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a521" w14:textId="1e0a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Республики Казахстан от 12 июня 2008 года № 162-р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октября 2009 года № 140-р. Утратило силу распоряжением Премьер-Министра Республики Казахстан от 13 мая 2021 года № 89-р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13.05.2021 </w:t>
      </w:r>
      <w:r>
        <w:rPr>
          <w:rFonts w:ascii="Times New Roman"/>
          <w:b w:val="false"/>
          <w:i w:val="false"/>
          <w:color w:val="ff0000"/>
          <w:sz w:val="28"/>
        </w:rPr>
        <w:t>№ 89-р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12 июня 2008 года № 162-р "О взаимодействии с международными организациями, агентствами и иными институтами, осуществляющими обзор социально-экономического положения Республики Казахстан, оценку и присвоение рейтингов" следующие изменения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Закреплении государственных органов и иных организаций Республики Казахстан, ответственных за взаимодействие с международными организациями, агентствами и иными институтами, осуществляющими обзор социально-экономического положения Республики Казахстан, оценку и присвоение рейтингов, утвержденном указанным распоряжением: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3, слова "АО "Фонд национального благосостояния "Самрук-Қазына" заменить словами "АО "Национальный аналитический центр при Правительстве и Национальном Банке Республики Казахстан";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7, слова "Mercer Human Resource" (Международная компания по развитию человеческих ресурсов)"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12, слова "АС (по согласованию)"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16, слова "АС (по согласованию)" исключить;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24, дополнить аббревиатурой "АС";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10, 18, 22 и 23, исключить;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 расшифровке аббревиатур: строку "ВС - Верховный Суд Республики Казахстан" исключить.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