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33a9" w14:textId="efe33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46-го заседания Интеграционного комитета Евразийского экономического сообщества и 8-го заседания Комиссии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сентября 2009 года № 137-р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46-го заседания Интеграционного комитета Евразийского экономического сообщества (далее - ЕврАзЭС) и 8-го заседания Комиссии таможенного союза, проводимых в период с 24 по 26 сентября 2009 года в городе Алматы: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организационных мероприятий по подготовке 46-го заседания Интеграционного комитета ЕврАзЭС и 8-го заседания Комиссии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ответственным органом по подготовке 46-го заседания Интеграционного комитета ЕврАзЭС и 8-го заседания Комиссии таможенного союза Министерство индустрии и торговли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реализацией настоящего распоряжения возложить на Канцелярию Премьер-Министра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сентября 2009 года № 137-р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организационных мероприятий по подготовке 46-го заседания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Интеграционного комитета Евразийского экономического сообщества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 8-го заседания Комиссии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933"/>
        <w:gridCol w:w="3333"/>
        <w:gridCol w:w="3133"/>
        <w:gridCol w:w="265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бизнес-форума.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сентября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 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ЕврАзЭС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ЕврАзЭС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встрече и проводам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аэропорту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ЕврАзЭС 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Секретариат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 ЕврАзЭС,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Алматы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"Представитель-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 затраты"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2009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ЕврАзЭС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23 - 26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МИТ,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 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ЕврАзЭС, УДП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делегаций сторон,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заседаниях 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ЕврАзЭС 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 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ЕврАзЭС,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ЕврАзЭС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микроавтобусов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УДП, Секретариат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 ЕврАзЭС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"Представитель-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 затраты"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2009 год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ЕврАзЭС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 конференц-зала),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оргтехникой,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телефонной связью,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совещаний экспертов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 Алматы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совещаний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экспертов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2009 года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 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ЕврАзЭС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помещениями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заседания 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ЕврАзЭС 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 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ЕврАзЭС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"Представитель-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 затраты"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2009 год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пролета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заместителей глав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посадку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вылет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аэропорта г. Алматы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МО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24 - 26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заседаний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пресс-конференций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заседаний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 ЕврАзЭС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Пресс-служба КПМ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во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акимат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делегаций Сторон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аэропорту, местах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маршруту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КНБ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24 - 26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обеда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 делегаций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фуршета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 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 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ЕврАзЭС,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ЕврАзЭС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"Представитель-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 затраты"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2009 год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кофе-брейков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 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ЕврАзЭС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"Представитель-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 затраты"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2009 год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КПМ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исполнению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ИК ЕврАзЭС - Интеграционный комитет Евразийского экономического сообщества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 - Министерство индустрии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УДП - Управление делами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 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  -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МКИ -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КПМ - Канцелярия Премьер-Министра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КНБ - Комитет национальной безопасности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