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c97f" w14:textId="3ddc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казахстанско-кыргызских взаимоотношений в области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2009 года № 133-р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вопросов казахстанско-кыргызских взаимоотношений в области электроэнергетики: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                           - управляющий директор по системным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Константинович         услугам и материально-техническому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обеспечению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"KEGOC"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Барамысова                   - начальник управления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Газиза Азимхановна             нормативной и законодательной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Куанышбаев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Мекебаевич               международного права 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имущественных прав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Асхатов  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Рафхат Ангасынович             организации таможенного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энергоресурсами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Куанышбаев                   - директор Департамента системных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 Болатбекович           акционерного общества "KEGOC"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Дузельбаев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Мирамгалиевич            "Достык-Энерго"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октября 2009 года подготовить и внести в Правительство Республики Казахстан предложения по решению вопросов транзита электроэнергии по маршруту Кыргызстан - Казахстан - Кыргызстан и определения задолженности за поставленную электроэнергию из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