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b471" w14:textId="7e2b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неформального саммита глав государств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сентября 2009 года
№ 131-р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многостороннего сотрудничества Республики Казахстан с государствами евразийского региона и обеспечения протокольно-организационных мероприятий по подготовке и проведению неформального саммита глав государств Азербайджанской Республики, Республики Казахстан, Российской Федерации и Туркменистана в Республике Казахстан с 11 по 13 сентября 2009 года в городе Актау (далее - саммит):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саммита.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организационные меры по обслуживанию глав и членов делегаций Азербайджанской Республики, Российской Федерации и Туркменистана (далее - члены делегаций) по формату "1+5"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саммита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делегаций в аэропорту города Актау, </w:t>
      </w:r>
      <w:r>
        <w:rPr>
          <w:rFonts w:ascii="Times New Roman"/>
          <w:b w:val="false"/>
          <w:i w:val="false"/>
          <w:color w:val="000000"/>
          <w:sz w:val="28"/>
        </w:rPr>
        <w:t>местах проживания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посещения, сопровождение по маршрутам следования, а также охрану специальных самолетов.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специальных самолетов глав государств Азербайджанской Республики, Российской Федерации и Туркменистана над территорией Республики Казахстан, посадку и вылет в аэропорту города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специальных самолетов в аэропорту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организацию концертной программы во время официального приема от имени Президента Республики Казахстан Назарбаева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Мангистауской области обеспечить выполнение организационных мероприятий по встрече и проводам членов делегаций, оформление аэропорта и улиц города Актау, сопровождение в местах посещения членов делегаций, транспортное обслуживание членов делегаций, техническое оснащение мест проведения мероприятий (микрофоны, звукоусиление, световое оборудование, звукозапись),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настоящего распоряжения 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2009 года № 131-р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Организационные меры по обеспечению и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членов делегаций неформального саммита </w:t>
      </w:r>
      <w:r>
        <w:rPr>
          <w:rFonts w:ascii="Times New Roman"/>
          <w:b/>
          <w:i w:val="false"/>
          <w:color w:val="000080"/>
          <w:sz w:val="28"/>
        </w:rPr>
        <w:t>глав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 в </w:t>
      </w:r>
      <w:r>
        <w:rPr>
          <w:rFonts w:ascii="Times New Roman"/>
          <w:b/>
          <w:i w:val="false"/>
          <w:color w:val="000080"/>
          <w:sz w:val="28"/>
        </w:rPr>
        <w:t>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делегаций неформального саммита по формату "1+5", а также оказать содействие в размещении в гостинице города Актау и обеспечении транспортным обслуживанием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гостиницах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програмки визита, специальные пропуски на автомобили, кувертные карты, пригласительные на прием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членов делегаций неформального саммита.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чайных столов в аэропорту города Актау при встрече и проводах делегаций неформального саммита.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Обслуживание технических столов для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приема от имени Президента Республики Казахстан Назарбаева Н.А. в честь глав государств-участников неформального саммита.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членов делегаций и сопровождающих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