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4bc7" w14:textId="c97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Хожа Ахмеда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2009 года № 129-р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Хожа Ахмеда Ясави (далее - проект Соглашения):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 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Омирбаев                    - директор Департамента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Мауленович             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Биртанов  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Калымжан Уалиханович         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Алимкулов  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 Сихымович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социальной сферы Министерства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Турсынов                    - директор Департамента Европы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Капанович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Куанышбаев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Мекебаевич              международного права 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имущественных прав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Ташимов                     - президент учреждения "Международный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Лесбек Ташимович              Казахско-Турецкий университет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Хожа Ахмеда Ясави"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Махир Накип                 - первый вице-президент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"Международный Казахско-Турецкий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 имени Хожа Ахмеда Ясави"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2009 года разработать проект Соглашения и в установленном порядке внести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совместно с Министерством образования и науки Республики Казахстан обеспечить согласование проекта Соглашения с Турецкой Республикой.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