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e94e" w14:textId="932e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реализации образовательной программы Республики Казахстан для Исламской Республики Афганистан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августа 2009 года
№ 127-р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поручения Президента Республики Казахстан Назарбаева Н.А. от 4 мая 2009 года № 004-591қ-1 по реализации образовательной программы Республики Казахстан для Исламской Республики Афганистан, а также в целях выработки предложений по реализации данной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Тажин                       - Министр иностранных дел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Марат Муханбетказиевич        Казахстан, руководитель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Куанганов                   - ответственный секретарь Министерства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Фархад Шаймуратович           образования и науки Республики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заместитель руководителя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Аршабеков                   - заместитель директора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Нургали Рахимгалиевич         стратегии развития Министерства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образованиия и науки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Нуриманов                   - заместитель председателя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Максут Ануарбекович           национальной безопасности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Джуламанов                  - заместитель Министра обороны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Нурлан Айтманович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Бектуров                    - вице-министр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Биртанов                    - вице-министр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Елжан Амантаевич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Касымов                     - вице-министр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Калмуханбет Нурмуханбетович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Едил Куламкадырович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Оразаев                     - вице-министр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Аблахатович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Шолпанкулов                 - вице-министр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Шолпанкулович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Азимова                     - директор Департамента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Эльвира Абылкасымовна         права и защиты имущественных прав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государства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Курмангалиева               - директор Департамента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Даденовна                социальной сферы Министерства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бюджетного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октября 2009 года выработать и внести в Правительство Республики Казахстан предложения по Плану мероприятий по реализации образовательной программы Республики Казахстан для Исламской Республики Афганистан.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Министра иностранных дел Республики Казахстан Тажина М.М.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