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89c4" w14:textId="526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IV Гражданского форума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2009 года № 126-р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качественной подготовки и проведения в городе Астане 14-15 октября 2009 года IV Гражданского форума Казахстана (далее - форум):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организационного комитета по подготовке и проведению форума.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Первого заместителя Премьер-Министра Республики Казахстан Шукеева У.Е.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2009 года № 126-р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организационного комитета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проведению IV Гражданского форума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   Республики Казахстан,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"Гражданский альянс Казахстана",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Нургазиева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Бану Ганиевна                  общественно-политической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     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Садвакасович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Кажигулович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     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Муханбетказиевич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Мынбай                       - заведующий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Камзабекович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