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3934" w14:textId="8a43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10 июля 2009 года "О внесении изменений и дополнений в некоторые законодательные акты Республики Казахстан по вопросам информационно-коммуникационных сетей"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августа 2009 года № 125-р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10 июля 2009 года "О внесении изменений и дополнений в некоторые законодательные акты Республики Казахстан по вопросам информационно-коммуникационных сетей"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Правительства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2009 года № 125-р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 необходимо в целях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реализации Закона Республики Казахстан от 10 июля 2009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акты Республики Казахстан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информационно-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коммуникационных сетей"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5426"/>
        <w:gridCol w:w="2821"/>
        <w:gridCol w:w="2699"/>
        <w:gridCol w:w="2135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правового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операторами связи сбора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служебной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 абонентах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уполномоченной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национальном операторе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информатизации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22 июля 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724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21 ноября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 № 1124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17 января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 № 24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14 апреля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 № 513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приказ и.о.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сентября 2004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204-П "Об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оказания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телефонной связи"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АИС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связи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января 2009 года № 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услуг сотовой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связи"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АИС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приказ и.о.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связи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 2005 года № 88-б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 доменного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 сегмента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Интернет"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АИС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22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электронных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ресурсов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АИС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испытаний, регистрации,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передачи, хранения,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полноты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депонирования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сведений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регистрации, передаче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хранении программных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 программных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 и 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документации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депозитарий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АИС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сетям и средствам 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розыскных мероприятий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сетях связи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АИС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расшифровка аббревиатур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МФ      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      - Министерство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АИС      - Агентство Республики Казахстан по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      - Комитет национальной безопасности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