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3504" w14:textId="04e3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решению проблемных вопросов возникающих при формировании таможенного союза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августа 2009 года № 119-р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решению проблемных вопросов, возникающих при формировании таможенного союза в рамках Евразийского экономического сообщества (далее - ЕврАзЭС):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Сейдахметовна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Асансеитова                 - директор Департамента торговых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Саадат Муханбетовна           переговоров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      Казахстан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Бектуров                    - вице-министр 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Габбасович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Асханович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Дурмагамбетов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Дмитриевич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Джаныбек Сапарович           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мониторинга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Абилкаиров                  - инспектор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Максутович             экономического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  -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                    - председатель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 Жапарханович     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   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Уразаев                     - директор Департамента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Бибиталиевич            Независимых Государств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Суесинов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Кемелович             развития нефтяной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Жабагиев                    - начальник 2-го управления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Алиаскарович            управления пограничного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                   - председатель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Джургалиевна           налогоплательщиков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внештатный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октября 2009 года выработать и внести в Правительство Республики Казахстан предложения по решению проблемных вопросов, возникающих при формировании таможенного союза в рамках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Шукеева У.Е.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