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86ac" w14:textId="fa5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июля 2009 года "О внесении изменений и дополнений в некоторые законодательные акты Республики Казахстан по вопросам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2009 года № 118-р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июля 2009 года "О внесении изменений и дополнений в некоторые законодательные акты Республики Казахстан по вопросам ветеринарии"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принять соответствующие положения о подразделениях местных исполнительных органов, осуществляющих деятельность в области ветеринарии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2009 года № 118-р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24 июля 2009 года "О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ветеринарии"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93"/>
        <w:gridCol w:w="2813"/>
        <w:gridCol w:w="3493"/>
        <w:gridCol w:w="24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учетных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животных,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заготовку (убой),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переработку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организациям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убоя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407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апреля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ветеринарного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отчетности,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предоставления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территории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норматива списания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уничтожения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истечении сроков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2002 года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(перемещения)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импорт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перемещаемых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эпизоотической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контроля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