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5db053" w14:textId="95db05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распоряжение Премьер-Министра Республики Казахстан от 15 апреля 2008 года № 88-р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Премьер-Министра Республики Казахстан от 22 июля 2009 года № 103-р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Внести в </w:t>
      </w:r>
      <w:r>
        <w:rPr>
          <w:rFonts w:ascii="Times New Roman"/>
          <w:b w:val="false"/>
          <w:i w:val="false"/>
          <w:color w:val="000000"/>
          <w:sz w:val="28"/>
        </w:rPr>
        <w:t>распоряжение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Премьер-Министра Республики Казахстан от 15 апреля 2008 года № 88-р «О некоторых вопросах реализации Послания Главы государства народу Казахстана от 6 февраля 2008 года «Благосостояние населения - главная цель государственной политики» следующие изменения и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План мероприятий по реализации прорывных проектов, утвержденный указанным распоряжением, изложить в новой редакции согласно приложению 1 к настоящему распоряжению;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состав межведомственной рабочей группы по проекту «Увеличение производства высокоуглеродистого феррохрома на 200 тыс. тонн в год с использованием инновационных технологий», «Строительство и эксплуатация завода по производству первичного алюминия в Павлодарской области», «Строительство завода по производству металлизованного продукта», «Строительство горно-металлургического комбината по переработке никель-кобальтовых руд месторождения «Шевченковское», «Реконструкция Таразского металлургического завода ферросплавов и сталеплавильной продукции», «Производство металлургического кремния из жильного кварца», «Строительство хлор-щелочного производства на базе Павлодарского химзавода», «Строительство обогатительной фабрики свинцово-цинковой руды и расширение рудника Шалкия», «Электрометаллургический завод со строительством газотурбинной электростанции мощностью 240 МВт (I этап)», «Горно-обогатительный комбинат по обогащению хромовой руды на месторождении «Восход», «Строительство нового завода по выпуску шин класса «А», мощностью 4 млн. шт. шин в год», «Развитие и модернизация производства с достижением выпуска 10 миллионов тонн стали в год на АО «АрселорМитталТемиртау», «Организация сортопрокатного производства», «Строительство горно-обогатительных комбинатов по обогащению медных, медно-цинковых руд и строительство медеплавильного завода», «Строительства цементного завода мощностью 1,8 млн. тонн цемента в год», утвержденный указанным распоряжением, изложить в новой редакции согласно приложению 2 к настоящему распоряжению;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составе межведомственной рабочей группы по проекту «Реконструкция автодорожного транзитного коридора «Западная Европа - Западный Китай», утвержденный указанным распоряжением: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ввести: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Кусаинова                   - Министра транспорта и коммуникаций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Абельгазы Калиакпаровича      Республики Казахстан, заместителем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руководителя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Шолпанкулова                - вице-министра финансов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Берика Шолпанкуловича         Республики Казахстан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Айтуганова                  - председателя правления акционерного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Кайрата Каппаровича общества  «Национальная компания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«Социально-предпринимательская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корпорация «Оңтүстік»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(по согласованию);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строке: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«Шукеев                     - Заместитель Премьер-Министра Республики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Умирзак Естаевич              Казахстан, руководитель»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слово «Заместитель» заменить словами «Первый заместитель»;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вывести из указанного состава Ахметова Серика Ныгметовича, Ергожина Даулета Едиловича, Мырзахметова Аскара Исабековича;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составе межведомственной рабочей группы по проекту «Реконструкция автомобильной дороги «Астана - Щучинск» и «Строительство новой автомобильной дороги «Бейнеу - Шалкар», утвержденном указанным распоряжением: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заголовке слова «Строительство новой автомобильной дороги «Бейнеу - Шалкар»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ввести в указанный состав: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Кусаинова                   - Министра транспорта и коммуникаций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Абельгазы Калиакпаровича      Республики Казахстан, руководителем</w:t>
      </w:r>
    </w:p>
    <w:bookmarkEnd w:id="1"/>
    <w:bookmarkStart w:name="z1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Мусралинова                 - начальника управления Департамента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Асылбека Сейлхановича         подзаконных актов Министерства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юстиции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вывести из указанного состава Ахметова Серика Ныгметовича, Кульгинова Алтая Сейдировича;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составе группы по проектам «Строительство железнодорожных линий Коргас - Жетыген, Мангышлак - Баутино, Жезказган - Саксаульское, Бейнеу - Шалкар, Узень - государственная граница с Туркменистаном», утвержденном указанным распоряжением: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заголовке слова «Строительство железнодорожных линий Коргас - Жетыген, Мангышлак - Баутино, Жезказган - Саксаульское, Бейнеу - Шалкар»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«Касымбек                   - вице-министр транспорта и коммуникации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Женис Махмудович              Республики Казахстан, заместитель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руководителя»</w:t>
      </w:r>
    </w:p>
    <w:bookmarkEnd w:id="2"/>
    <w:bookmarkStart w:name="z1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слова «вице-министр» заменить словами «ответственный секретарь Министерства»;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ввести в указанный состав: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Кусаинова                   - Министра транспорта и коммуникаций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Абельгазы Калиакпаровича      Республики Казахстан, руководителем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Мусралинова                 - начальника управления Департамента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Асылбека Сейлхановича         подзаконных актов Министерства юстиции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Республики Казахстан;</w:t>
      </w:r>
    </w:p>
    <w:bookmarkStart w:name="z1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вывести из указанного состава Ахметова Серика Ныгметовича, Кульгинова Алтая Сейдировича;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составе межведомственной рабочей группы по проекту «Расширение порта Актау в северном направлении», утвержденном указанным распоряжением: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ввести: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Кусаинова                   - Министра транспорта и коммуникаций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Абельгазы Калиакпаровича      Республики Казахстан, руководителем;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«Касымбек                   - вице-министр транспорта и коммуникации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Женис Махмудович              Республики Казахстан, заместитель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руководителя»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слова «вице-министр» заменить словами «ответственный секретарь Министерства»;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вывести из указанного состава Ахметова Серика Ныгметовича;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составе межведомственной рабочей группы по проекту «Строительство Балхашской ТЭС», утвержденном указанным распоряжением: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ввести: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Турмагамбетова              - вице-министра охраны окружающей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Мажита Абдыкаликовича         среды Республики Казахстан</w:t>
      </w:r>
    </w:p>
    <w:bookmarkEnd w:id="4"/>
    <w:bookmarkStart w:name="z2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Кокетаеву                   - главного эксперта по вопросам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Аиду Аскарбековну             электроэнергетики управления тарифного,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технического регулирования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методологии Департамента по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регулированию в сфере электро-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теплоэнергетики Агентства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Республики Казахстан по регулированию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естественных монополий;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строки: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«Салимбаева                 - директор Департамента по инвестициям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Калия Рифатовна               акционерного общества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«Фонд устойчивого развития «Казына»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(по согласованию)</w:t>
      </w:r>
    </w:p>
    <w:bookmarkEnd w:id="5"/>
    <w:bookmarkStart w:name="z2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Сулейменов                  - главный эксперт акционерного общества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Калкаман Айтбаевич            «Казахстанский холдинг по управлению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государственными активами «Самрук»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(по согласованию)»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«Салимбаева                 - директор Департамента инвестиционных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Калия Рифатовна               проектов акционерного общества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«Фонд национального благосостояния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«Самрук-Қазына» (по согласованию)</w:t>
      </w:r>
    </w:p>
    <w:bookmarkEnd w:id="6"/>
    <w:bookmarkStart w:name="z2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Сулейменов                  - главный эксперт акционерного общества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Калкаман Айтбаевич            «Фонд национального благосостояния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«Самрук-Қазына» (по согласованию)»;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вывести из указанного состава Бимана Сейфуль-Малика Шереханулы, Сарсембаева Зейнуллу Сакеновича, Кожахметова Омиргали Тохтаровича, Назарбекову Алтын Калыбековну;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составе межведомственной рабочей группы по проекту «Строительство магистрального газопровода Бейнеу - Бозой - Шалкар - Акбулак», утвержденном указанным распоряжением: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ввести: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Брекешева                   - заместителя директора Департамента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Сериккали Амангалиевича       развития газовой промышленности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Министерства энергетики и минеральных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ресурсов Республики Казахстан</w:t>
      </w:r>
    </w:p>
    <w:bookmarkEnd w:id="7"/>
    <w:bookmarkStart w:name="z3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Назарова                    - генерального директора акционерного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Болата Кунакбаевича           общества «КазТрансГаз»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(по согласованию);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строке: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«Шукеев                     - Заместитель Премьер-Министра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Умирзак Естаевич              Республики Казахстан, руководитель»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слово «Заместитель» заменить словами «Первый заместитель»;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вывести из указанного состава Имашева Тимура Есенгалиевича, Усенова Есенали Аманжоловича, Бегимбетова Бауржана Абдухановича;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составе межведомственной рабочей группы по проекту «Развитие горнолыжного курорта «Медеу - Шымбулак», утвержденном указанным распоряжением: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ввести: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Омарова                     - ответственного секретаря Министерства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Тобылбека Есенжоловича        сельского хозяйства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вывести из указанного состава Айтжанова Дулата Нулиевича;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составе межведомственной рабочей группы по проекту «Создание фармацевтического логистического центра в Казахстане», утвержденном указанным распоряжением: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ввести: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Доскалиева                  - Министра здравоохранения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Жаксылыка Акмурзаевича        Республики Казахстан, руководителем;</w:t>
      </w:r>
    </w:p>
    <w:bookmarkEnd w:id="8"/>
    <w:bookmarkStart w:name="z3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Шолпанкулова                - вице-министра финансов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Берика Шолпанкуловича        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вывести из указанного состава Дернового Анатолия Григорьевича, Саудабаева Даулета Советовича;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составе межведомственной рабочей группы по проекту «Строительство второй линии электропередачи 500 кВ транзита «Север - Юг Казахстана», утвержденном указанным распоряжением: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строки: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«Салимбаева                 - директор Департамента по инвестициям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Калия Рифатовна               акционерного общества «Фонд устойчивого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развития «Қазына» (по согласованию)</w:t>
      </w:r>
    </w:p>
    <w:bookmarkEnd w:id="9"/>
    <w:bookmarkStart w:name="z4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Кажиев                      - директор Департамента капитального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Бакытжан Толеукажиевич        строительства, член правления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акционерного общества «KEGOC»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(по согласованию)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«Салимбаева                 - директор Департамента инвестиционных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Калия Рифатовна               проектов акционерного общества «Фонд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национального благосостояния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«Самрук-Қазына» (по согласованию)</w:t>
      </w:r>
    </w:p>
    <w:bookmarkEnd w:id="10"/>
    <w:bookmarkStart w:name="z4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Кажиев                      - вице-президент акционерного общества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Бакытжан Толеукажиевич        «KEGOC» (по согласованию);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составе межведомственной рабочей группы по проекту «Строительство третьего энергоблока Экибастузской ГРЭС-2», утвержденном указанным распоряжением: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ввести: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Келимбетова                 - председателя правления акционерного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Кайрата Нематовича            общества «Фонд национального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благосостояния «Самрук-Қазына»,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руководителем (по согласованию)</w:t>
      </w:r>
    </w:p>
    <w:bookmarkEnd w:id="11"/>
    <w:bookmarkStart w:name="z4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Кокетаеву                   - главного эксперта по вопросам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Аиду Аскарбековну             электроэнергетики управления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тарифного, технического регулирования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методологии Департамента по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регулированию в сфере электро-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теплоэнергетики Агентства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Республики Казахстан по регулированию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естественных монополий;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строки: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«Салимбаева                 - директор Департамента по инвестициям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Калия Рифатовна               акционерного общества «Фонд устойчивого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развития «Қазына» (по согласованию)</w:t>
      </w:r>
    </w:p>
    <w:bookmarkEnd w:id="12"/>
    <w:bookmarkStart w:name="z4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Сулейменов                  - главный эксперт акционерного общества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Калкаман Айтбаевич            «Казахстанский холдинг по управлению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государственными активами «Самрук»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(по согласованию)»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«Салимбаева                 - директор Департамента инвестиционных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Калия Рифатовна               проектов акционерного общества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«Фонд национального благосостояния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«Самрук-Қазына» (по согласованию)</w:t>
      </w:r>
    </w:p>
    <w:bookmarkEnd w:id="13"/>
    <w:bookmarkStart w:name="z4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Сулейменов                  - главный эксперт акционерного общества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Калкаман Айтбаевич            «Фонд национального благосостояния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«Самрук-Қазына» (по согласованию)»;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вывести из указанного состава Бозумбаева Каната Алдабергеновича, Бимана Сейфуль-Малика Шереханулы;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составе межведомственной рабочей группы по проекту «Модернизация национальной электрической сети (1 этап)», утвержденном указанным распоряжением: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ввести: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Келимбетова                 - председателя правления акционерного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Кайрата Нематовича            общества «Фонд национального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благосостояния «Самрук-Қазына»,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руководителем (по согласованию);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строку: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«Кажиев                     - директор Департамента капитального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Бакытжан Толеукажиевич        строительства, член правления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акционерного общества «KEGOC»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(по согласованию)»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«Кажиев                     - вице-президент акционерного общества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Бакытжан Толеукажиевич        «KEGOC» (по согласованию)»;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вывести из указанного состава Бозумбаева Каната Алдабергеновича;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составе межведомственной рабочей группы по проекту «Строительство межрегиональной линии электропередачи Северный Казахстан - Актюбинская область», утвержденном указанным распоряжением: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ввести: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Келимбетова                 - председателя правления акционерного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Кайрата Нематовича            общества «Фонд национального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благосостояния «Самрук-Қазына»,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руководителем (по согласованию);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вывести из указанного состава Бозумбаева Каната Алдабергеновича;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составе межведомственной рабочей группы по проекту «Строительство межрегиональной линии электропередачи Северный Казахстан - Актюбинская область», утвержденном указанным распоряжением: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ввести: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Келимбетова                 - председателя правления акционерного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Кайрата Нематовича            общества «Фонд национального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благосостояния «Самрук-Қазына»,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руководителем (по согласованию);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вывести из указанного состава Бозумбаева Каната Алдабергеновича;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составе межведомственной рабочей группы по проекту «Перевод сети телекоммуникаций акционерного общества «Казахтелеком» на технологии Next Generation Network, мощностью 1 млн. абонентов, модернизация и развитие сетей телекоммуникаций сельской связи с использованием технологии CDMA», утвержденном указанным распоряжением: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ввести: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Келимбетова                 - председателя правления акционерного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Кайрата Нематовича            общества «Фонд национального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благосостояния «Самрук-Қазына»,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руководителем (по согласованию);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вывести из указанного состава Бозумбаева Каната Алдабергеновича;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составе межведомственной рабочей группы по проекту «Строительство Мойнакской ГЭС», утвержденном указанным распоряжением: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ввести: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Келимбетова                 - председателя правления акционерного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Кайрата Нематовича            общества «Фонд национального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благосостояния «Самрук-Қазына»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руководителем (по согласованию),      </w:t>
      </w:r>
    </w:p>
    <w:bookmarkEnd w:id="14"/>
    <w:bookmarkStart w:name="z6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Кокетаеву                   - главного эксперта по вопросам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Аиду Аскарбековну             электроэнергетики управления тарифного,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технического регулирования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методологии Департамента по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регулированию в сфере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электро- и теплоэнергетики Агентства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Республики Казахстан по регулированию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естественных монополий;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строки: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«Салимбаева                 - директор Департамента по инвестициям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Калия Рифатовна               акционерного общества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«Фонд устойчивого развития «Қазына»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(по согласованию)</w:t>
      </w:r>
    </w:p>
    <w:bookmarkEnd w:id="15"/>
    <w:bookmarkStart w:name="z6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Сулейменов                  - главный эксперт акционерного общества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Калкаман Айтбаевич            «Казахстанский холдинг по управлению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государственными активами «Самрук»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(по согласованию)»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«Салимбаева                 - директор Департамента инвестиционных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Калия Рифатовна               проектов акционерного общества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«Фонд национального благосостояния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«Самрук-Қазына» (по согласованию)</w:t>
      </w:r>
    </w:p>
    <w:bookmarkEnd w:id="16"/>
    <w:bookmarkStart w:name="z6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Сулейменов                  - главный эксперт акционерного общества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Калкаман Айтбаевич            «Фонд национального благосостояния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«Самрук-Қазына» (по согласованию)»;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вывести из указанного состава Бозумбаева Каната Алдабергеновича, Бимана Сейфуль-Малика Шереханулы;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составе межведомственной рабочей группы по проекту «Производство по выпуску готовых текстильных изделий», утвержденном указанным распоряжением: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ввести: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Келимбетова                 - председателя правления акционерного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Кайрата Нематовича            общества «Фонд национального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благосостояния «Самрук-Қазына»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руководителем (по согласованию),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вывести из указанного состава Дунаева Армана Галиаскаровича;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составе межведомственной рабочей группы по проекту «Строительство первого интегрированного нефтехимического комплекса в Атырауской области», утвержденном указанным распоряжением: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ввести: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Магауова                    - вице-министра энергетики и минеральных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Асета Маратовича              ресурсов Республики Казахстан,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заместителем руководителя;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вывести из указанного состава Акчулакова Болата Ураловича, Закария Габита Кенесулы;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составы межведомственных рабочих групп по проектам «Создание туристического центра «Жана Иле» в Алматинской области», «Строительство завода по производству поликристаллического кремния», «Животноводческий комплекс совместно с мясоперерабатывающим комплексом и комбикормовым заводом», «Строительство оптового рынка сельхозпродукции в городе Астане (с региональными терминалами)», «Строительство завода по глубокой переработке пшеницы» и «Создание производств по переработке рапса в рапсовое масло и сырого молока» в Северо-Казахстанской области, «Создание производства биологически чистой сельскохозяйственной продукции в Алматинской области», «Строительство многофункционального комплекса «Ritz Carlton Astana» в городе Астане», утвержденные указанным распоряжением,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приложениями 3, 4, 5, 6 к настоящему распоряжению;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закрепление государственных органов и иных организаций по перечню прорывных проектов и список ответственных руководителей государственных органов по реализации этих проектов изложить в новой редакции согласно приложению 7 к настоящему распоряжению.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                            К. Масимов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1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распоряжению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Премьер-Министра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22 июля 2009 года № 103-р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Утвержден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распоряжением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Премьер-Министра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15 апреля 2008 года № 88-р</w:t>
      </w:r>
    </w:p>
    <w:bookmarkStart w:name="z74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План мероприятий по реализации прорывных проектов</w:t>
      </w:r>
    </w:p>
    <w:bookmarkEnd w:id="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44"/>
        <w:gridCol w:w="3402"/>
        <w:gridCol w:w="187"/>
        <w:gridCol w:w="2232"/>
        <w:gridCol w:w="2275"/>
        <w:gridCol w:w="187"/>
        <w:gridCol w:w="2302"/>
        <w:gridCol w:w="2231"/>
      </w:tblGrid>
      <w:tr>
        <w:trPr>
          <w:trHeight w:val="30" w:hRule="atLeast"/>
        </w:trPr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N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п/п
</w:t>
            </w:r>
          </w:p>
        </w:tc>
        <w:tc>
          <w:tcPr>
            <w:tcW w:w="3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мероприятия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Форма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завершения
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Ответ-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ственные исполни-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тели
</w:t>
            </w:r>
          </w:p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Сроки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исполнения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Необхо-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димые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ресурсы
</w:t>
            </w:r>
          </w:p>
        </w:tc>
      </w:tr>
      <w:tr>
        <w:trPr>
          <w:trHeight w:val="30" w:hRule="atLeast"/>
        </w:trPr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
</w:t>
            </w:r>
          </w:p>
        </w:tc>
        <w:tc>
          <w:tcPr>
            <w:tcW w:w="3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
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
</w:t>
            </w:r>
          </w:p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
</w:t>
            </w:r>
          </w:p>
        </w:tc>
      </w:tr>
      <w:tr>
        <w:trPr>
          <w:trHeight w:val="30" w:hRule="atLeast"/>
        </w:trPr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1. Реконструкция автодорожного транзитного коридора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«Западная Европа - Западный Китай»
</w:t>
            </w:r>
          </w:p>
        </w:tc>
      </w:tr>
      <w:tr>
        <w:trPr>
          <w:trHeight w:val="30" w:hRule="atLeast"/>
        </w:trPr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3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ТЭО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ТЭО</w:t>
            </w:r>
          </w:p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МТК, МЭБП,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МФ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Исполнено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3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Привлечение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инвесторов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Соглашение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займе</w:t>
            </w:r>
          </w:p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МЭБП, МТК,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МФ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Октябрь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 г.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3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ПСД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(за счет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ПСД</w:t>
            </w:r>
          </w:p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МТК, МИТ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 г.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2,6 млрд.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</w:tr>
      <w:tr>
        <w:trPr>
          <w:trHeight w:val="30" w:hRule="atLeast"/>
        </w:trPr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3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Определение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генподрядчиков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 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стве</w:t>
            </w:r>
          </w:p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МТК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Июнь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 г.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3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(за счет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бюджета)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ство</w:t>
            </w:r>
          </w:p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МТК, МФ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Ноябрь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 г.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 млрд.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</w:tr>
      <w:tr>
        <w:trPr>
          <w:trHeight w:val="30" w:hRule="atLeast"/>
        </w:trPr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3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Завершение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ввод объекта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эксплуатацию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приемочной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комиссии</w:t>
            </w:r>
          </w:p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МТК,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генподряд-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 г.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2. Реконструкция автомобильной дороги «Астана - Щучинск»
</w:t>
            </w:r>
          </w:p>
        </w:tc>
      </w:tr>
      <w:tr>
        <w:trPr>
          <w:trHeight w:val="30" w:hRule="atLeast"/>
        </w:trPr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3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ТЭО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ТЭО</w:t>
            </w:r>
          </w:p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МТК, МЭБП,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МФ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Исполнено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3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ПСД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ПСД</w:t>
            </w:r>
          </w:p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МТК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Исполнено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3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Определение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генподрядчика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конкурса</w:t>
            </w:r>
          </w:p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МТК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Исполнено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3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(за счет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ство</w:t>
            </w:r>
          </w:p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МТК,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РГП «АММТ»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ляется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апреля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 г.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113,7 млрд.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тенге.</w:t>
            </w:r>
          </w:p>
        </w:tc>
      </w:tr>
      <w:tr>
        <w:trPr>
          <w:trHeight w:val="30" w:hRule="atLeast"/>
        </w:trPr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3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Завершение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приемочной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комиссии</w:t>
            </w:r>
          </w:p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МТК,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генподряд-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Ноябрь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 г.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3. Строительство железнодорожной линии «Коргас - Жетыген»
</w:t>
            </w:r>
          </w:p>
        </w:tc>
      </w:tr>
      <w:tr>
        <w:trPr>
          <w:trHeight w:val="30" w:hRule="atLeast"/>
        </w:trPr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3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ТЭО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ТЭО</w:t>
            </w:r>
          </w:p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МТК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Исполнено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3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Вскрытие конвертов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потенциальных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концессионеров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Протокол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заседания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Комиссии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концессиям</w:t>
            </w:r>
          </w:p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МТК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Исполнено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3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Определение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концессионера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концессии</w:t>
            </w:r>
          </w:p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МТК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Апрель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 г.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3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Подготовительные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институтами,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отвод земли,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передисло-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кация машин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механизмов</w:t>
            </w:r>
          </w:p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Концессио-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Ноябрь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 г.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3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ПСД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ПСД</w:t>
            </w:r>
          </w:p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Концессио-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Ноябрь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 г.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2,2 млрд.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</w:tr>
      <w:tr>
        <w:trPr>
          <w:trHeight w:val="30" w:hRule="atLeast"/>
        </w:trPr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3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МТК</w:t>
            </w:r>
          </w:p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Концессио-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Июль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 г.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 млрд.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</w:tr>
      <w:tr>
        <w:trPr>
          <w:trHeight w:val="30" w:hRule="atLeast"/>
        </w:trPr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3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Завершение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ввод объекта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эксплуатацию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приемочной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комиссии</w:t>
            </w:r>
          </w:p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МТК,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концессио-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Январь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 г.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4. Строительство железнодорожной линии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«Узень - государственная граница с Туркменистаном»
</w:t>
            </w:r>
          </w:p>
        </w:tc>
      </w:tr>
      <w:tr>
        <w:trPr>
          <w:trHeight w:val="30" w:hRule="atLeast"/>
        </w:trPr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3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бюджетной заявки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МЭБП на разработку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ПСД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заявка</w:t>
            </w:r>
          </w:p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МТК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Февраль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 г.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19380 млн.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</w:tr>
      <w:tr>
        <w:trPr>
          <w:trHeight w:val="30" w:hRule="atLeast"/>
        </w:trPr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3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ТЭО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ТЭО</w:t>
            </w:r>
          </w:p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МТК, АО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«НК «КТЖ»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 г.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 АО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«НК «КТЖ»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(147 млн.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30" w:hRule="atLeast"/>
        </w:trPr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3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ПСД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(за счет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ПСД</w:t>
            </w:r>
          </w:p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МТК,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разработчик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 г.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1,197 млрд.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</w:tr>
      <w:tr>
        <w:trPr>
          <w:trHeight w:val="30" w:hRule="atLeast"/>
        </w:trPr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3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Определение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генерального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подрядчика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 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стве</w:t>
            </w:r>
          </w:p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МТК,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генподряд-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Сентябрь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 г.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3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(за счет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МТК</w:t>
            </w:r>
          </w:p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Генподряд-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Сентябрь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 г.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млрд.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</w:tr>
      <w:tr>
        <w:trPr>
          <w:trHeight w:val="30" w:hRule="atLeast"/>
        </w:trPr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3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Завершение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ввод объекта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эксплуатацию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приемочной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комиссии</w:t>
            </w:r>
          </w:p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МТК, АО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«НК «КТЖ»,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генподряд-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 г.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5. Увеличение производства высокоуглеродистого феррохрома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на 600 тыс. тонн в год с использованием инновационных технологий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Отделение обогащения мелких классов</w:t>
            </w:r>
          </w:p>
        </w:tc>
        <w:tc>
          <w:tcPr>
            <w:tcW w:w="22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 млн.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долл. США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средства</w:t>
            </w:r>
          </w:p>
        </w:tc>
      </w:tr>
      <w:tr>
        <w:trPr>
          <w:trHeight w:val="30" w:hRule="atLeast"/>
        </w:trPr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3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утверждение ТЭО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ТЭО</w:t>
            </w:r>
          </w:p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АО «ТНК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«Казхром»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Исполнено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840" w:hRule="atLeast"/>
        </w:trPr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3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ПСД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ПСД</w:t>
            </w:r>
          </w:p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АО «ТНК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«Казхром»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Исполнено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840" w:hRule="atLeast"/>
        </w:trPr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3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</w:t>
            </w:r>
          </w:p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АО «ТНК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«Казхром»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Исполнено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840" w:hRule="atLeast"/>
        </w:trPr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3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Сдача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эксплуатацию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приемочной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комиссии</w:t>
            </w:r>
          </w:p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АО «ТНК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«Казхром»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Ноябрь 2009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840" w:hRule="atLeast"/>
        </w:trPr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3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Выход на проектную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мощность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МИТ</w:t>
            </w:r>
          </w:p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АО «ТНК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«Казхром»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Ноябрь 2009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Цех по производству окатышей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утверждение ТЭО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ТЭО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АО «ТНК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«Казхром»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Исполнено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ПСД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АО «ТНК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«Казхром»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Исполнено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строительства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АО «ТНК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«Казхром»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исполнено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Сдача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эксплуатацию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приемочной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АО «ТНК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«Казхром»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Ноябрь 2009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Выход на проектную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мощность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приемочной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АО «ТНК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«Казхром»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 г.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Агломерационный цех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утверждение ТЭО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ТЭО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АО «ТНК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«Казхром»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Исполнено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ПСД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АО «ТНК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«Казхром»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Исполнено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строительства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АО «ТНК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«Казхром»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Исполнено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Сдача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эксплуатацию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приемочной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АО «ТНК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«Казхром»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 г.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Выход на проектную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мощность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МИТ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АО «ТНК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«Казхром»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 г.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Участок по производству брикетов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утверждение ТЭО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ТЭО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АО «ТНК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«Казхром»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Исполнено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ПСД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АО «ТНК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«Казхром»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Исполнено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строительства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АО ТНК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«Казхром»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Исполнено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Сдача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эксплуатацию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приемочной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АО «ТНК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«Казхром»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Исполнено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Выход на проектную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стоимость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МИТ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АО «ТНК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«Казхром»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Исполнено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Производство высокоуглеродистого феррохрома 600 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тонн в год (Цех N 5)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утверждение ТЭО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ТЭО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АО «ТНК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«Казхром»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ПСД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АО «ТНК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«Казхром»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Январь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 г.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строительства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АО «ТНК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«Казхром»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Февраль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 г.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Сдача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эксплуатацию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приемочной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АО «ТНК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«Казхром»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 г.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Выход на проектную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мощность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МИТ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АО «ТНК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«Казхром»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 г.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6. Строительство и эксплуатация завода по производству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первичного алюминия в Павлодарской области мощностью 250 тыс.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тонн и 136 тыс. тонн обожженных анодов в год
</w:t>
            </w:r>
          </w:p>
        </w:tc>
      </w:tr>
      <w:tr>
        <w:trPr>
          <w:trHeight w:val="30" w:hRule="atLeast"/>
        </w:trPr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утверждение ТЭО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ТЭО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«Казахстан-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лизный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завод»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Исполнено</w:t>
            </w:r>
          </w:p>
        </w:tc>
        <w:tc>
          <w:tcPr>
            <w:tcW w:w="22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 млн.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долл. США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средства</w:t>
            </w:r>
          </w:p>
        </w:tc>
      </w:tr>
      <w:tr>
        <w:trPr>
          <w:trHeight w:val="30" w:hRule="atLeast"/>
        </w:trPr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ПСД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«Казахстан-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электроли-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завод»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Исполнено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строительства 1-ой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2-ой очереди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«Казахстан-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электроли-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завод»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Исполнено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Завершение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первой очереди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мощностью 125 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 алюминия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приемочной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«Казахстан-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электроли-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завод»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Исполнено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Завершение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второй очереди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мощностью 125 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 алюминия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приемочной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«Казахстан-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электроли-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завод»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 г.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7. Строительство завода по производству металлизованного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продукта мощностью 4,6 млн. тонн в год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Строительство 1-го модуля производства металлизованных брикетов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производительностью 1,4 млн. тонн в год</w:t>
            </w:r>
          </w:p>
        </w:tc>
      </w:tr>
      <w:tr>
        <w:trPr>
          <w:trHeight w:val="30" w:hRule="atLeast"/>
        </w:trPr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утверждение ТЭО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строительства двух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модулей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ТЭО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АО «ССГПО»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Исполнено</w:t>
            </w:r>
          </w:p>
        </w:tc>
        <w:tc>
          <w:tcPr>
            <w:tcW w:w="22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 млн.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долл. США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средства</w:t>
            </w:r>
          </w:p>
        </w:tc>
      </w:tr>
      <w:tr>
        <w:trPr>
          <w:trHeight w:val="30" w:hRule="atLeast"/>
        </w:trPr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ПСД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1-го модуля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АО «ССГПО»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Ноябрь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 г.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строительства 1-го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модуля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АО «ССГПО»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 г.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Сдача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эксплуатацию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приемочной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АО «ССГПО»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 г.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Выход на проектную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мощность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АО «ССГПО»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Январь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 г.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Строительство 2-го модуля производства металлизованных брикетов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производительностью 1,4 млн. тонн в год</w:t>
            </w:r>
          </w:p>
        </w:tc>
      </w:tr>
      <w:tr>
        <w:trPr>
          <w:trHeight w:val="30" w:hRule="atLeast"/>
        </w:trPr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ПСД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2-го модуля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АО «ССГПО»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Январь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 г.</w:t>
            </w:r>
          </w:p>
        </w:tc>
        <w:tc>
          <w:tcPr>
            <w:tcW w:w="22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 млн.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долл. США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средства</w:t>
            </w:r>
          </w:p>
        </w:tc>
      </w:tr>
      <w:tr>
        <w:trPr>
          <w:trHeight w:val="30" w:hRule="atLeast"/>
        </w:trPr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строительства 2-го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модуля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АО «ССГПО»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 2010 г.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Сдача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эксплуатацию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приемочной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АО «ССГПО»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Февраль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 г.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Выход на проектную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мощность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АО «ССГПО»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 г.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Строительство завода металлизованных окатышей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производительностью 1,8 млн. тонн</w:t>
            </w:r>
          </w:p>
        </w:tc>
      </w:tr>
      <w:tr>
        <w:trPr>
          <w:trHeight w:val="30" w:hRule="atLeast"/>
        </w:trPr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утверждение ТЭО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ТЭО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АО «ССГПО»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 г.</w:t>
            </w:r>
          </w:p>
        </w:tc>
        <w:tc>
          <w:tcPr>
            <w:tcW w:w="22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 млн.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долл. США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средства</w:t>
            </w:r>
          </w:p>
        </w:tc>
      </w:tr>
      <w:tr>
        <w:trPr>
          <w:trHeight w:val="30" w:hRule="atLeast"/>
        </w:trPr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ПСД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АО «ССГПО»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Январь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 г.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строительства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АО «ССГПО»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 2011 г.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Сдача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эксплуатацию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приемочной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АО «ССГПО»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Февраль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 г.</w:t>
            </w:r>
          </w:p>
        </w:tc>
        <w:tc>
          <w:tcPr>
            <w:tcW w:w="22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Выход на проектную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мощность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АО «ССГПО»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 г.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8. Строительство горно-металлургического комбината по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переработке никель-кобальтовых руд месторождения «Шевченковское»
</w:t>
            </w:r>
          </w:p>
        </w:tc>
      </w:tr>
      <w:tr>
        <w:trPr>
          <w:trHeight w:val="30" w:hRule="atLeast"/>
        </w:trPr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утверждение ТЭО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ТЭО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Oriel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resources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(Великобри-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тания)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 г.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2,8 млн.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долл. США</w:t>
            </w:r>
          </w:p>
        </w:tc>
      </w:tr>
      <w:tr>
        <w:trPr>
          <w:trHeight w:val="30" w:hRule="atLeast"/>
        </w:trPr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ПСД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Oriel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resources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(Великобри-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тания)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 2008 г.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строительства 1-ой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очереди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Oriel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resources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(Великобри-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тания)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 2008 г.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млн.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долл. США</w:t>
            </w:r>
          </w:p>
        </w:tc>
      </w:tr>
      <w:tr>
        <w:trPr>
          <w:trHeight w:val="30" w:hRule="atLeast"/>
        </w:trPr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Ввод 1-ой очереди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приемочной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Oriel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resources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(Великобри-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тания)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квартал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 г.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строительства 2-ой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очереди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Oriel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resources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(Великобри-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тания)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квартал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 г.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 млн.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долл. США</w:t>
            </w:r>
          </w:p>
        </w:tc>
      </w:tr>
      <w:tr>
        <w:trPr>
          <w:trHeight w:val="30" w:hRule="atLeast"/>
        </w:trPr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Ввод 2-ой очереди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приемочной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Oriel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resources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(Великобри-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тания)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квартал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 г.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9. Реконструкция Таразского металлургического завода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ферросплавов и сталеплавильной продукции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Организация производства ферросплавной продукции</w:t>
            </w:r>
          </w:p>
        </w:tc>
      </w:tr>
      <w:tr>
        <w:trPr>
          <w:trHeight w:val="30" w:hRule="atLeast"/>
        </w:trPr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утверждение ТЭО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ТЭО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«Таразский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металлурги-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завод»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Исполнено</w:t>
            </w:r>
          </w:p>
        </w:tc>
        <w:tc>
          <w:tcPr>
            <w:tcW w:w="22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 млн.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долл. США,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средства</w:t>
            </w:r>
          </w:p>
        </w:tc>
      </w:tr>
      <w:tr>
        <w:trPr>
          <w:trHeight w:val="30" w:hRule="atLeast"/>
        </w:trPr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ПСД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«Таразский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металлурги-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завод»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Исполнено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Сдача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эксплуатацию 1-ой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печи ДСП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(сталеплавильная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продукция)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приемочной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«Таразский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металлурги-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завод»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Исполнено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Сдача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эксплуатацию 2-ой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печи ДСП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приемочной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«Таразский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металлурги-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завод»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Апрель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 г.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Сдача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эксплуатацию 3-ей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4-ой печей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(производство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ферросплав)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разливочного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полигона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приемочной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«Таразский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металлурги-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завод»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 г.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Выход на проектную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мощность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МИТ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«Таразский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металлурги-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завод»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 2010 г.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10. Горно-обогатительный комбинат по обогащению хромовой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руды на месторождении «Восход»
</w:t>
            </w:r>
          </w:p>
        </w:tc>
      </w:tr>
      <w:tr>
        <w:trPr>
          <w:trHeight w:val="30" w:hRule="atLeast"/>
        </w:trPr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Ввод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эксплуатацию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приемочной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МИТ, акимат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квартал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 г.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 млн.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долл. США—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заемные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зации,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реализующей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</w:t>
            </w:r>
          </w:p>
        </w:tc>
      </w:tr>
      <w:tr>
        <w:trPr>
          <w:trHeight w:val="30" w:hRule="atLeast"/>
        </w:trPr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11. Развитие и модернизация производства с достижением выпуска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10 миллионов тонн стали в год на АО «АрселорМиттал Темиртау»
</w:t>
            </w:r>
          </w:p>
        </w:tc>
      </w:tr>
      <w:tr>
        <w:trPr>
          <w:trHeight w:val="30" w:hRule="atLeast"/>
        </w:trPr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строительства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МИТ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АО «Арселор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Миттал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Темиртау»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 г.</w:t>
            </w:r>
          </w:p>
        </w:tc>
        <w:tc>
          <w:tcPr>
            <w:tcW w:w="22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Более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млрд. долл.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реализующей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 1</w:t>
            </w:r>
          </w:p>
        </w:tc>
      </w:tr>
      <w:tr>
        <w:trPr>
          <w:trHeight w:val="30" w:hRule="atLeast"/>
        </w:trPr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Ввод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эксплуатацию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приемочной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МИТ, акимат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г.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Выход на проектную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мощность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МИТ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АО «Арселор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Миттал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Темиртау»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г.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12. Организация сортопрокатного производства
</w:t>
            </w:r>
          </w:p>
        </w:tc>
      </w:tr>
      <w:tr>
        <w:trPr>
          <w:trHeight w:val="30" w:hRule="atLeast"/>
        </w:trPr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Ввод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эксплуатацию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приемочной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МИТ, акимат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Исполнено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153,9 млн.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долл. США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заемные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зации,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реализующей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</w:t>
            </w:r>
          </w:p>
        </w:tc>
      </w:tr>
      <w:tr>
        <w:trPr>
          <w:trHeight w:val="30" w:hRule="atLeast"/>
        </w:trPr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13. Строительство Третьего Жанажолского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газоперерабатывающего завода
</w:t>
            </w:r>
          </w:p>
        </w:tc>
      </w:tr>
      <w:tr>
        <w:trPr>
          <w:trHeight w:val="30" w:hRule="atLeast"/>
        </w:trPr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Ввод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эксплуатацию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2-очереди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строительства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приемочной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АО «СНПС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«Актобе-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мунайгаз»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Исполнено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Ввод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эксплуатацию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3-очереди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строительства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приемочной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АО «СНПС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«Актобе-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мунайгаз»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г.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14. Строительство Балхашской ТЭС
</w:t>
            </w:r>
          </w:p>
        </w:tc>
      </w:tr>
      <w:tr>
        <w:trPr>
          <w:trHeight w:val="30" w:hRule="atLeast"/>
        </w:trPr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Составление ТЭО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ТЭО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«Самрук-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Энерго»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Март-август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 г.</w:t>
            </w:r>
          </w:p>
        </w:tc>
        <w:tc>
          <w:tcPr>
            <w:tcW w:w="22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Оценочная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составляет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порядка 4,5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млрд.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долл. США,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 очередь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 млрд.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долл. США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 очередь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 млрд.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долл. США.</w:t>
            </w:r>
          </w:p>
        </w:tc>
      </w:tr>
      <w:tr>
        <w:trPr>
          <w:trHeight w:val="30" w:hRule="atLeast"/>
        </w:trPr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Заключение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купли-продажи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акций АО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«Балхашская ТЭС»;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акционеров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Подписанный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купли-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акций АО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«Балхашская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ТЭС»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«Самрук-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Энерго»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Август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 г.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Заключение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договоров поставки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электроэнергии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поставки топлива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поставки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энергии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поставки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«Самрук-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Энерго»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Октябрь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 г.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строительства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соглашение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«Самрук-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Энерго»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 г.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15. Строительство крупно-товарной молочной фермы в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Северно-Казахстанской области
</w:t>
            </w:r>
          </w:p>
        </w:tc>
      </w:tr>
      <w:tr>
        <w:trPr>
          <w:trHeight w:val="30" w:hRule="atLeast"/>
        </w:trPr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ТЭО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ТЭО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«Таиынша-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Астык»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Исполнено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Собственные</w:t>
            </w:r>
          </w:p>
        </w:tc>
      </w:tr>
      <w:tr>
        <w:trPr>
          <w:trHeight w:val="30" w:hRule="atLeast"/>
        </w:trPr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Определение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инвестора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Исполнено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Заключение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(лизинга/займа)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лизинга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здания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оборудова-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«КазАгро-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Финанс»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Исполнено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лизинга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Исполнено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займа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тельство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Исполнено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Определение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поставщиков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(оборудования,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КРС)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поставки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«Таиынша-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Астык»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Исполнено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824,95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млн.тенге</w:t>
            </w:r>
          </w:p>
        </w:tc>
      </w:tr>
      <w:tr>
        <w:trPr>
          <w:trHeight w:val="30" w:hRule="atLeast"/>
        </w:trPr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Закуп скота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 приема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передачи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«КазАгро-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Финанс»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Исполнено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Необходимо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дофинанси-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рование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размере 230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млн.тенге</w:t>
            </w:r>
          </w:p>
        </w:tc>
      </w:tr>
      <w:tr>
        <w:trPr>
          <w:trHeight w:val="30" w:hRule="atLeast"/>
        </w:trPr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Закуп оборудования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передачи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Исполнено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строительства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АО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«КазАгро-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Финанс»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«Таиынша-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Астык»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Сентябрь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 г.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 ТОО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«Таиынша-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Астык»</w:t>
            </w:r>
          </w:p>
        </w:tc>
      </w:tr>
      <w:tr>
        <w:trPr>
          <w:trHeight w:val="30" w:hRule="atLeast"/>
        </w:trPr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Завершение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строительства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 2009 г.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Монтаж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оборудования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 ввода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оборудова-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эксплуата-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цию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квартал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 г.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Ввод объекта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эксплуатацию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приемочной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комиссии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 г.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16. Строительство птицефабрики в Акмолинской области
</w:t>
            </w:r>
          </w:p>
        </w:tc>
      </w:tr>
      <w:tr>
        <w:trPr>
          <w:trHeight w:val="30" w:hRule="atLeast"/>
        </w:trPr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ТЭО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ТЭО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ТОО «Казгер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Кус»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Исполнено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Собственные</w:t>
            </w:r>
          </w:p>
        </w:tc>
      </w:tr>
      <w:tr>
        <w:trPr>
          <w:trHeight w:val="30" w:hRule="atLeast"/>
        </w:trPr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Определение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инвестора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ТОО «Казгер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Кус»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Исполнено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Заключение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(лизинга/займа)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лизинга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клеточное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оборудова-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ние.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«КазАгро-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Финанс»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Исполнено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лизинга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комбикормо-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вый завод.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Исполнено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лизинга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яйцесорти-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ровальную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машину.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Исполнено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лизинга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клетку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несушек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Исполнено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Определение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поставщиков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(оборудования,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КРС)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ТОО «Казгер Кус»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Исполнено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финансирования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«КазАгро-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Финанс»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Исполнено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2 668,5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млн.тенге</w:t>
            </w:r>
          </w:p>
        </w:tc>
      </w:tr>
      <w:tr>
        <w:trPr>
          <w:trHeight w:val="30" w:hRule="atLeast"/>
        </w:trPr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Закуп оборудования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«КазАгро-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Финанс»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Исполнено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695,5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млн.тенге</w:t>
            </w:r>
          </w:p>
        </w:tc>
      </w:tr>
      <w:tr>
        <w:trPr>
          <w:trHeight w:val="30" w:hRule="atLeast"/>
        </w:trPr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строительства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АО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«КазАгро-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ТОО «Казгер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Кус»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Апрель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 г.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счет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Заявителя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Завершение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строительства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ТОО «Казгер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Кус»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 г.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Монтаж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оборудования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 ввода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оборудова-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эксплуа-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тацию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ТОО «Казгер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Кус»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квартал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 г.,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квартал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 г.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Ввод объекта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эксплуатацию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 ввода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эксплуа-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тацию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ТОО «Казгер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Кус»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 г.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17. Организация выращивания ранней сельхозпродукции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на площади 3.1 га в Актюбинской области
</w:t>
            </w:r>
          </w:p>
        </w:tc>
      </w:tr>
      <w:tr>
        <w:trPr>
          <w:trHeight w:val="30" w:hRule="atLeast"/>
        </w:trPr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ТЭО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ТЭО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АО «Izet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Greenhouse»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Исполнено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Собственные</w:t>
            </w:r>
          </w:p>
        </w:tc>
      </w:tr>
      <w:tr>
        <w:trPr>
          <w:trHeight w:val="30" w:hRule="atLeast"/>
        </w:trPr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Определение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инвестора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АО «Izet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Greenhouse»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Исполнено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Заключение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(лизинга/займа)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намерения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«КазАгро-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Финанс», АО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«Izet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Greenhouse»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Сентябрь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 г.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Определение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поставщиков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оборудования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лизинга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АО «Izet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Greenhouse»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Исполнено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финансирования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денег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расчетный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счет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«КазАгро-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Финанс»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Сентябрь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 г.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1 126, 845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млн. тенге</w:t>
            </w:r>
          </w:p>
        </w:tc>
      </w:tr>
      <w:tr>
        <w:trPr>
          <w:trHeight w:val="30" w:hRule="atLeast"/>
        </w:trPr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Закуп оборудования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Заключение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договора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поставку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Октябрь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 г.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1 126, 845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млн. тенге</w:t>
            </w:r>
          </w:p>
        </w:tc>
      </w:tr>
      <w:tr>
        <w:trPr>
          <w:trHeight w:val="30" w:hRule="atLeast"/>
        </w:trPr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Оборотные 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строительно-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монтажные работы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денег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расчетный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счет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Июнь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 г.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млн.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</w:tr>
      <w:tr>
        <w:trPr>
          <w:trHeight w:val="30" w:hRule="atLeast"/>
        </w:trPr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строительства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АО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«КазАгро-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Финанс»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«КазАгро-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Финанс»,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Dalsem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Horticultu-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ral Project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B.V.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(Нидерланды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), АО «Izet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Greenhouse»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Апрель 2009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(начато 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апреля 2009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г.)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Завершение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строительства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приемочной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комиссии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 г.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Монтаж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оборудования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АО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«КазАгро-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Финанс»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Сентябрь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ноябрь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 г.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Ввод объекта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эксплуатацию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Презентация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 г.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18. Создание откормочной площадки с развитой инфраструктурой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в Западно-Казахстанской области
</w:t>
            </w:r>
          </w:p>
        </w:tc>
      </w:tr>
      <w:tr>
        <w:trPr>
          <w:trHeight w:val="30" w:hRule="atLeast"/>
        </w:trPr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утверждение ТЭО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ТЭО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АО «Мал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онімдері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циясы»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Исполнено</w:t>
            </w:r>
          </w:p>
        </w:tc>
        <w:tc>
          <w:tcPr>
            <w:tcW w:w="22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19,8 млн.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«Crown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Батыс»</w:t>
            </w:r>
          </w:p>
        </w:tc>
      </w:tr>
      <w:tr>
        <w:trPr>
          <w:trHeight w:val="30" w:hRule="atLeast"/>
        </w:trPr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ПСД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ПСД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Исполнено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заключение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договоров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поставку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оборудования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Август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 г.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Октябрь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 г.</w:t>
            </w:r>
          </w:p>
        </w:tc>
        <w:tc>
          <w:tcPr>
            <w:tcW w:w="22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млн.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млн.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«Crown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Батые»</w:t>
            </w:r>
          </w:p>
        </w:tc>
      </w:tr>
      <w:tr>
        <w:trPr>
          <w:trHeight w:val="30" w:hRule="atLeast"/>
        </w:trPr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монтаж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оборудования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 2009 г.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Ввод объекта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эксплуатацию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приемочной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комиссии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 г.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19. Строительство и оснащение зернового терминала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в порту Амирабад (Исламская Республика Иран)
</w:t>
            </w:r>
          </w:p>
        </w:tc>
      </w:tr>
      <w:tr>
        <w:trPr>
          <w:trHeight w:val="30" w:hRule="atLeast"/>
        </w:trPr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ТЭО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ТЭО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АО «НК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«Продкорпо-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рация»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Исполнено</w:t>
            </w:r>
          </w:p>
        </w:tc>
        <w:tc>
          <w:tcPr>
            <w:tcW w:w="22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 году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было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выделено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млн.тенге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ТЭО и ПСД</w:t>
            </w:r>
          </w:p>
        </w:tc>
      </w:tr>
      <w:tr>
        <w:trPr>
          <w:trHeight w:val="30" w:hRule="atLeast"/>
        </w:trPr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ПСД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ПСД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АО «НК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«Продкорпо-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рация»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Исполнено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совместного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предприятия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участием иранского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партнера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паритетной основе.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Устав,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учредитель-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свидетель-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ство 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совместного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предприятия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АО «НК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«Продкорпо-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рация», АО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«Ак - Бидай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Терминал»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(дочернее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предприятие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«НК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«Продкорпо-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рация»)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Исполнено</w:t>
            </w:r>
          </w:p>
        </w:tc>
        <w:tc>
          <w:tcPr>
            <w:tcW w:w="22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проекта - 2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млн.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тенге.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 году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было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выделено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млн.тенге,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привлечено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партнера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млн.тенге.</w:t>
            </w:r>
          </w:p>
        </w:tc>
      </w:tr>
      <w:tr>
        <w:trPr>
          <w:trHeight w:val="30" w:hRule="atLeast"/>
        </w:trPr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Определение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подрядчика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терминала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подряда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АО «НК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«Продкорпо-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рация», АО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«Ак-Бидай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Терминал»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(дочернее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предприятие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«НК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«Продкорпо-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рация»)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совместное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иранское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предприятие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ООО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«Амирабад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Грин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Терминал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Киш»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Исполнено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терминала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АО «НУХ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«КазАгро»,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МСХ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Осуществля-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ется с мая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 г.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оборудования</w:t>
            </w:r>
          </w:p>
        </w:tc>
        <w:tc>
          <w:tcPr>
            <w:tcW w:w="22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передачи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Август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 г.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Монтаж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пуско-наладка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оборудования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Сентябрь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 г.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Завершение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терминала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 г.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Ввод объекта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эксплуатацию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 ввода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эксплуата-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цию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20. Строительство противопаводкового Коксарайского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контррегулятора на реке Сырдарья в Южно-Казахстанской области
</w:t>
            </w:r>
          </w:p>
        </w:tc>
      </w:tr>
      <w:tr>
        <w:trPr>
          <w:trHeight w:val="30" w:hRule="atLeast"/>
        </w:trPr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Корректировка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утверждение ТЭО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ТЭО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МЧС, МИТ,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«Институт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«Казгипро-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водхоз»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Исполнено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(за счет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бюджета)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МЧС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Исполнено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ПСД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продолжение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строительства 1-го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пускового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(за счет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бюджета)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ПСД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МЧС, МИТ,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«Институт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«Казгипро-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водхоз»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Июль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 г.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21 948,65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млн. тенге</w:t>
            </w:r>
          </w:p>
        </w:tc>
      </w:tr>
      <w:tr>
        <w:trPr>
          <w:trHeight w:val="30" w:hRule="atLeast"/>
        </w:trPr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Завершение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строительства 1-го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пускового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комплекса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приемочной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МЧС,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генподряд-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чики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Январь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 г.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ПСД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продолжение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строительства 2-го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пускового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(за счет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бюджета)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ПСД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МЧС, МИТ,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«Институт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«Казгипро-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водхоз»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 гг.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20 959,07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млн тенге</w:t>
            </w:r>
          </w:p>
        </w:tc>
      </w:tr>
      <w:tr>
        <w:trPr>
          <w:trHeight w:val="30" w:hRule="atLeast"/>
        </w:trPr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Завершение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ввод объекта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эксплуатацию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приемочной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МЧС,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заказчик,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генподряд-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чики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г.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21. Строительство ТЭЦ-3 в городе Астане
</w:t>
            </w:r>
          </w:p>
        </w:tc>
      </w:tr>
      <w:tr>
        <w:trPr>
          <w:trHeight w:val="30" w:hRule="atLeast"/>
        </w:trPr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Объявление 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инвестиционного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аукциона (тендера)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акций АО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«Астанаэнерго-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сервис» (75 % - 1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акция)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Объявление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Астаны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Апрель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 г.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соответствии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законодательством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конкурса по выбору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концессионера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Протокол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заседания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Комиссии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концессиям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Астаны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Июнь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 г.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Заключение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договора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концессионером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концесси-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онером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Астаны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Июль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 г.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ПСД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ПСД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Концесси-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онер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 г.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2210 млн.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</w:tr>
      <w:tr>
        <w:trPr>
          <w:trHeight w:val="30" w:hRule="atLeast"/>
        </w:trPr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строительства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МЭМР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Концесси-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онер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Апрель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 г.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53890 млн.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</w:tr>
      <w:tr>
        <w:trPr>
          <w:trHeight w:val="30" w:hRule="atLeast"/>
        </w:trPr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Завершение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строительства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приемочной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концесси-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онер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 г.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22. Продовольственный логистический центр «GEGA»
</w:t>
            </w:r>
          </w:p>
        </w:tc>
      </w:tr>
      <w:tr>
        <w:trPr>
          <w:trHeight w:val="30" w:hRule="atLeast"/>
        </w:trPr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Сдача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эксплуатацию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приемочной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ТОО «Global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ecological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group»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4-квартал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 г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23. Строительство второй линии электропередач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«Север - Юг Казахстана»
</w:t>
            </w:r>
          </w:p>
        </w:tc>
      </w:tr>
      <w:tr>
        <w:trPr>
          <w:trHeight w:val="30" w:hRule="atLeast"/>
        </w:trPr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участкам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Ввод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эксплуа-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тацию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АО «KEGOC»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квартал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 г.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квартал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 г.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квартал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 г.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349,6 млн.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долл. СШАИсточники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вания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МБРР, ЕБРР,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средства</w:t>
            </w:r>
          </w:p>
        </w:tc>
      </w:tr>
      <w:tr>
        <w:trPr>
          <w:trHeight w:val="30" w:hRule="atLeast"/>
        </w:trPr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24. Строительство третьего энергоблока Экибастузской ГРЭС-2
</w:t>
            </w:r>
          </w:p>
        </w:tc>
      </w:tr>
      <w:tr>
        <w:trPr>
          <w:trHeight w:val="30" w:hRule="atLeast"/>
        </w:trPr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финансирования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соглашение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АО «ФНБ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«Самрук-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Казына», АО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«Самрук-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Энерго»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квартал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 г.</w:t>
            </w:r>
          </w:p>
        </w:tc>
        <w:tc>
          <w:tcPr>
            <w:tcW w:w="22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Оценочная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порядка 788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млн. долл.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Источники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вания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Источники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заемных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изыскива-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ются</w:t>
            </w:r>
          </w:p>
        </w:tc>
      </w:tr>
      <w:tr>
        <w:trPr>
          <w:trHeight w:val="30" w:hRule="atLeast"/>
        </w:trPr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строительства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АО «ФНБ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«Самрук-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Казына»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АО «Станция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Экибастуз-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ГРЭС-2», АО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((Самрук-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Энерго»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квартал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 г.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25. Модернизация национальной электрической сети (I этап)
</w:t>
            </w:r>
          </w:p>
        </w:tc>
      </w:tr>
      <w:tr>
        <w:trPr>
          <w:trHeight w:val="30" w:hRule="atLeast"/>
        </w:trPr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Автоматизация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подстанций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замена релейной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защиты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Монтаж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оборудо-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АО «ФНБ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«Самрук-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Казына», АО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«KEGOC», АО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«Siemens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AG»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квартал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 г.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Стоимость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- 360 млн.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долл. США.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компонента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- 53 млн.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евро.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Источники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МБРР,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средства</w:t>
            </w:r>
          </w:p>
        </w:tc>
      </w:tr>
      <w:tr>
        <w:trPr>
          <w:trHeight w:val="30" w:hRule="atLeast"/>
        </w:trPr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26. Строительство межрегиональной линии электропередач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«Северный Казахстан - Актюбинская область»
</w:t>
            </w:r>
          </w:p>
        </w:tc>
      </w:tr>
      <w:tr>
        <w:trPr>
          <w:trHeight w:val="30" w:hRule="atLeast"/>
        </w:trPr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Утверждение ПСД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проекта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установлен-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 порядке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Комитет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МИТ РК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Исполнено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млн.долл.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США.</w:t>
            </w:r>
          </w:p>
        </w:tc>
      </w:tr>
      <w:tr>
        <w:trPr>
          <w:trHeight w:val="30" w:hRule="atLeast"/>
        </w:trPr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Согласование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внесение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Канцелярию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Премьер-Министра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 проекта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«О внесении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изменений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 от 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декабря 2005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1218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«О предоставлении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поручительства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рамках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Концессионного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соглашения 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эксплуатации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межрегиональной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электропередачи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«Северный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область»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МФ, МЭБП,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МЮ, МЭМР,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«Батыс-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Транзит»,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«KEGOC»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вление ПРК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18 марта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264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Источники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инфра-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структурные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облигации</w:t>
            </w:r>
          </w:p>
        </w:tc>
      </w:tr>
      <w:tr>
        <w:trPr>
          <w:trHeight w:val="30" w:hRule="atLeast"/>
        </w:trPr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Согласование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внесение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Канцелярию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Премьер-Министра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 проекта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 «О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внесении изменений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постановление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 от 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декабря 2005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1217 «О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заключении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Концессионного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соглашения 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эксплуатации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межрегиональной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электропередачи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«Северный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область»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МЭБП, МФ,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МЮ, АО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«Батыс-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транзит»,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«KEGOC»,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МЭМР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ПРК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октября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989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монтаж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оборудования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Ввод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эксплуа-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тацию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Заказчик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«Батыс-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транзит»,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подрядчик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«Промстрой-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Энерго»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Исполнено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27. Перевод сети телекоммуникаций АО «Казахтелеком» на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технологии Next Generation Network мощностью 1 млн. абонентов
</w:t>
            </w:r>
          </w:p>
        </w:tc>
      </w:tr>
      <w:tr>
        <w:trPr>
          <w:trHeight w:val="30" w:hRule="atLeast"/>
        </w:trPr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решения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«Казахтеле-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ком»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Февраль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 г.</w:t>
            </w:r>
          </w:p>
        </w:tc>
        <w:tc>
          <w:tcPr>
            <w:tcW w:w="22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27,1 млрд.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счет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</w:t>
            </w:r>
          </w:p>
        </w:tc>
      </w:tr>
      <w:tr>
        <w:trPr>
          <w:trHeight w:val="30" w:hRule="atLeast"/>
        </w:trPr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бизнес-плана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Бизнес-план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«Казахтеле-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ком»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2005-2007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ПСД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ПСД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«Казахтеле-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ком»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января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 г.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строительства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АИС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«Казахтеле-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ком»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Январь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2005 г.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Сдача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эксплуатацию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проекта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приемочной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«Казахтеле-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ком»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 г.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Выход на проектную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мощность на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ГТС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АИС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«Казахтеле-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ком»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Январь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 г.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28. Модернизация и развитие сетей телекоммуникаций сельской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связи с использованием технологии CDMA
</w:t>
            </w:r>
          </w:p>
        </w:tc>
      </w:tr>
      <w:tr>
        <w:trPr>
          <w:trHeight w:val="30" w:hRule="atLeast"/>
        </w:trPr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решения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«Казахтеле-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ком»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Январь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 г.</w:t>
            </w:r>
          </w:p>
        </w:tc>
        <w:tc>
          <w:tcPr>
            <w:tcW w:w="22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проекта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млн.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долл. США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(11,8 млрд.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счет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</w:t>
            </w:r>
          </w:p>
        </w:tc>
      </w:tr>
      <w:tr>
        <w:trPr>
          <w:trHeight w:val="30" w:hRule="atLeast"/>
        </w:trPr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бизнес-плана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Бизнес-план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«Казахтеле-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ком»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2007-2012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экспертиза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бизнес-плана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заключение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«Казахтеле-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ком»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Июнь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2007-2012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Маркетинговая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экспертиза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бизнес-плана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Маркетинго-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заключение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«Казахтеле-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ком»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Июль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2007-2012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экономическая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экспертиза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бизнес-плана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экономиче-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заключение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«Казахтеле-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ком»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Сентябрь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2007-2012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Рассмотрение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утверждение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бизнес-плана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бизнес-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«Казахтеле-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ком»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Сентябрь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2007-2012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Включение проекта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вложений,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утверждение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вложений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вложений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«Казахтеле-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ком»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Октябрь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2007-2012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ПСД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ПСД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«Казахтеле-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ком»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Июнь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2008-2013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строительства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АИС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Казахтеле-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ком»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Июль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 г.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Сдача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эксплуатацию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проекта 1 этапа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проекта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приемочной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«Казахтеле-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ком»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 г.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Сдача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эксплуатацию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проекта 2 этапа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проекта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приемочной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«Казахтеле-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ком»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 г.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Выход на проектную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мощность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АИС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«Казахтеле-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ком»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Январь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 г.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29. Строительство Мойнакской ГЭС
</w:t>
            </w:r>
          </w:p>
        </w:tc>
      </w:tr>
      <w:tr>
        <w:trPr>
          <w:trHeight w:val="30" w:hRule="atLeast"/>
        </w:trPr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соглашения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кредитному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соглашению между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«Мойнакская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ГЭС»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Банком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Китая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основных объектов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Мойнакской ГЭС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соглашение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АО «ФНБ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«Самрук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Казына»,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«Мойнакская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ГЭС»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Исполнено</w:t>
            </w:r>
          </w:p>
        </w:tc>
        <w:tc>
          <w:tcPr>
            <w:tcW w:w="22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Оценочная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порядка 340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млн. долл.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Источники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ственный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Китая, Банк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Казахстана</w:t>
            </w:r>
          </w:p>
        </w:tc>
      </w:tr>
      <w:tr>
        <w:trPr>
          <w:trHeight w:val="30" w:hRule="atLeast"/>
        </w:trPr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экспертизы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утверждение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скорректированного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ТЭО проекта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Мойнакской ГЭС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ное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установлен-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 порядке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ТЭО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Комитет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«ФНБ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«Самрук-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Казына», АО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«Мойнакская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ГЭС»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Исполнено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Заключение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контракта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основных объектов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Мойнакской ГЭС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«под ключ» между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«Мойнакская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ГЭС» и Китайской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международной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корпорации водного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энергетики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Контракт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АО «ФНБ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«Самрук-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Казына», АО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«Мойнакская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ГЭС»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Исполнено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Мониторинг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Китайской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международной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корпорацией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водного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энергетики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контрактных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обязательств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основных объектов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Мойнакской ГЭС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МЭМР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АО «ФНБ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«Самрук-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Казына», АО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«Мойнакская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ГЭС»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квартал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 г.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вспомогательных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Мойнакской ГЭС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Пообъектные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«ФНБ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«Самрук-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Казына», АО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«Мойнакская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ГЭС»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квартал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 г.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30. Производство по выпуску готовых текстильных изделий
</w:t>
            </w:r>
          </w:p>
        </w:tc>
      </w:tr>
      <w:tr>
        <w:trPr>
          <w:trHeight w:val="30" w:hRule="atLeast"/>
        </w:trPr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строительства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АО «ФНБ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«Самрук-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Казына»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«Мойнакская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ГЭС»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Исполнено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Ввод объекта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эксплуатацию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приемочной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АО «ЮТЕКС»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Исполнено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31. Организация производства высокоемких танталовых порошков
</w:t>
            </w:r>
          </w:p>
        </w:tc>
      </w:tr>
      <w:tr>
        <w:trPr>
          <w:trHeight w:val="30" w:hRule="atLeast"/>
        </w:trPr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Ввод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эксплуатацию 2-ой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очереди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строительства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приемочной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«Казатом-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пром»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Исполнено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Выход на проектную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мощность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МЭМР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«Казатом-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пром»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Исполнено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32. Строительство завода по сборке локомотивов в г. Астане
</w:t>
            </w:r>
          </w:p>
        </w:tc>
      </w:tr>
      <w:tr>
        <w:trPr>
          <w:trHeight w:val="30" w:hRule="atLeast"/>
        </w:trPr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ПСД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ПСД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«Locomotiv-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leasing»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Исполнено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 млн.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счет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</w:t>
            </w:r>
          </w:p>
        </w:tc>
      </w:tr>
      <w:tr>
        <w:trPr>
          <w:trHeight w:val="30" w:hRule="atLeast"/>
        </w:trPr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соглашение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документации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котельную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нестандартное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оборудование,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корректировка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документации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ПСД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«Locomotiv-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leasing»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Июнь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 г.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165,461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млн.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</w:t>
            </w:r>
          </w:p>
        </w:tc>
      </w:tr>
      <w:tr>
        <w:trPr>
          <w:trHeight w:val="30" w:hRule="atLeast"/>
        </w:trPr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Завершение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ввод объекта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эксплуатацию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приемочной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Генподряд-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чик, филиал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«НК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«КТЖ»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«Дирекция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проекти-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рованию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ству», ТОО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«Locomotiv-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leasing»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Июль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 г.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9,988 млрд.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заемные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зации,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реализующей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</w:t>
            </w:r>
          </w:p>
        </w:tc>
      </w:tr>
      <w:tr>
        <w:trPr>
          <w:trHeight w:val="30" w:hRule="atLeast"/>
        </w:trPr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33. Создание фармацевтического логистического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центра в Казахстане
</w:t>
            </w:r>
          </w:p>
        </w:tc>
      </w:tr>
      <w:tr>
        <w:trPr>
          <w:trHeight w:val="30" w:hRule="atLeast"/>
        </w:trPr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предложений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показателям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предложений в МЗ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МЗ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АО «ФНБ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«Самрук-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Казына»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Апрель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 г.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инвестиции,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инвестиции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институтов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</w:t>
            </w:r>
          </w:p>
        </w:tc>
      </w:tr>
      <w:tr>
        <w:trPr>
          <w:trHeight w:val="30" w:hRule="atLeast"/>
        </w:trPr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отраслевой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экспертизы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предложению АО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«ФНБ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«Самрук-Казына»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Отраслевое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заключение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МЗ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 2008 г.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Предполага-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емая 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инвестиций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- 20 млрд.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</w:tr>
      <w:tr>
        <w:trPr>
          <w:trHeight w:val="30" w:hRule="atLeast"/>
        </w:trPr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34. Производство дорожных битумов на Актауском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заводе пластических масс
</w:t>
            </w:r>
          </w:p>
        </w:tc>
      </w:tr>
      <w:tr>
        <w:trPr>
          <w:trHeight w:val="30" w:hRule="atLeast"/>
        </w:trPr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ПСД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ПСД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Институт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Июль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 г.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672 млн.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</w:tr>
      <w:tr>
        <w:trPr>
          <w:trHeight w:val="30" w:hRule="atLeast"/>
        </w:trPr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инфраструктурных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объектов АЗПМ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Институт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 2009 г.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Подача заявки в АО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«ФНБ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«Самрук-Казына»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получение займа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проекта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Протокол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АО «НК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«КазМунай-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Газ»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Июль-август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 г.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конкурса по выбору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генерального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подрядчика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Протокол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МЭМР, АО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«НК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«КазМунай-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Газ», ТОО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«КРI»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Июль-август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 г.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Заключение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контракта «под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ключ»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Контракт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АО «НК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«КазМунай-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Газ», ТОО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«KPI»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Август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 г.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«ФНБ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«Самрук-Казына»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соглашение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МЭМР, АО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«НК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«КазМунай-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Газ», ТОО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«KPI»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Август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 г.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 млн.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долл. США</w:t>
            </w:r>
          </w:p>
        </w:tc>
      </w:tr>
      <w:tr>
        <w:trPr>
          <w:trHeight w:val="30" w:hRule="atLeast"/>
        </w:trPr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Детальное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Генеральный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подрядчик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 г.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Закуп оборудования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сдачи-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Генеральный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подрядчик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Сентябрь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 г.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май 2010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МЭМР и Акт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приемочной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Генеральный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подрядчик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Сентябрь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 г.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 г.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Предварительный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пуск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передачи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Генеральный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подрядчик,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МЭМР, ТОО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«KPI»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Январь-март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 г.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Запуск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эксплуатацию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МЭМР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ТОО «KPI»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Апрель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 г.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35. Реконструкция и модернизация Атырауского НПЗ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Реконструкция вакуумного блока ЭЛОУ-АВТ-3 и установки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замедленного коксования</w:t>
            </w:r>
          </w:p>
        </w:tc>
      </w:tr>
      <w:tr>
        <w:trPr>
          <w:trHeight w:val="30" w:hRule="atLeast"/>
        </w:trPr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проекта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вакуумного блока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ЭЛОУ-АВТ-3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(9 объектов)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приемочной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ТОО «АНПЗ»,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«ТД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«КазМунай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Газ»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 г.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76,2 млн.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долл. США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НДС</w:t>
            </w:r>
          </w:p>
        </w:tc>
      </w:tr>
      <w:tr>
        <w:trPr>
          <w:trHeight w:val="30" w:hRule="atLeast"/>
        </w:trPr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изыскательные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работы проекта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реконструкции УЗК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ПСД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положитель-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заключением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экспертизы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ТОО «АНПЗ»,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«ТД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«КазМунай-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Газ»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Июнь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 г.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млн,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долл. США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НДС</w:t>
            </w:r>
          </w:p>
        </w:tc>
      </w:tr>
      <w:tr>
        <w:trPr>
          <w:trHeight w:val="30" w:hRule="atLeast"/>
        </w:trPr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проекта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замедленного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коксования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(3 объекта)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приемочной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ТОО «АНПЗ»,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«ТД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«КазМунай-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Газ»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 г.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51,4 млн.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долл. США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НДС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Строительство Комплекса по производству ароматических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углеводородов (КПА)</w:t>
            </w:r>
          </w:p>
        </w:tc>
      </w:tr>
      <w:tr>
        <w:trPr>
          <w:trHeight w:val="30" w:hRule="atLeast"/>
        </w:trPr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изыскательные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работы (стадия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проект)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ПСД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положитель-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заключением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экспертизы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ТОО «АНПЗ»,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«ТД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«КазМунай-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Газ»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Июль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 г.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млн.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долл. США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НДС</w:t>
            </w:r>
          </w:p>
        </w:tc>
      </w:tr>
      <w:tr>
        <w:trPr>
          <w:trHeight w:val="30" w:hRule="atLeast"/>
        </w:trPr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Определение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источников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проекта, включая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долевого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участия компании,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компаний-партнеров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Протоколь-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Инвестици-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МЭМР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АО «НК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«КазМунай-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Газ»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Август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 г.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ресурсами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получение гарантии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гарантию АО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«НК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«КазМунай-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Газ»,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«ФНБ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«Самрук-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Казына»,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подписанные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сторонами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МЭМР, АО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«ТД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«КазМунай-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Газ», АО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«НК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«КазМунай-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Газ», АО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«ФНБ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«Самрук-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Казына»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Сентябрь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 г.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0,9 млн.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долл. США</w:t>
            </w:r>
          </w:p>
        </w:tc>
      </w:tr>
      <w:tr>
        <w:trPr>
          <w:trHeight w:val="30" w:hRule="atLeast"/>
        </w:trPr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Заключение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договора 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закупках работ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строительству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условиях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«под ключ»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подписанный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сторонами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МЭМР, ТОО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«АНПЗ», АО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«ТД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«КазМунай-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Газ»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Октябрь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 г.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«под ключ»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приемочной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МЭМР, ТОО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«АНПЗ», АО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«ТД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«КазМунай-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Газ»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 г.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850,4 млн.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долл. США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Строительство Комплекса глубокой переработки нефти (КГПН)</w:t>
            </w:r>
          </w:p>
        </w:tc>
      </w:tr>
      <w:tr>
        <w:trPr>
          <w:trHeight w:val="30" w:hRule="atLeast"/>
        </w:trPr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Определение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выбранной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альтернативы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проекта согласно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ТЭО, объема работ,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Протоколь-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ное решение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Инвестици-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АО «НК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«КазМунай-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Газ»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квартал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 г.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лицензий на право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процессов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переработки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Лизенции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ТОО «АНПЗ»,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«ТД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«КазМунай-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Газ»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3-4 квартал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 г.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10,2 млн.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долл. США</w:t>
            </w:r>
          </w:p>
        </w:tc>
      </w:tr>
      <w:tr>
        <w:trPr>
          <w:trHeight w:val="30" w:hRule="atLeast"/>
        </w:trPr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изыскательные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работы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ПСД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положитель-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заключением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экспертизы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ТОО «АНПЗ»,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«ТД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«КазМунай-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Газ»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квартал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 г.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11,8 млн.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долл. США</w:t>
            </w:r>
          </w:p>
        </w:tc>
      </w:tr>
      <w:tr>
        <w:trPr>
          <w:trHeight w:val="30" w:hRule="atLeast"/>
        </w:trPr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Определение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источников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проекта, включая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долевого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участия компании,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компаний-партнеров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Протоколь-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ное решение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Инвестици-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АО «НК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«КазМунай-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Газ»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квартал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 г.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ресурсами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получение гарантии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гарантию АО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«НК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«КазМунай-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Газ»,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«ФНБ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«Самрук-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Казына»,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подписанные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сторонами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АО «ТД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«КазМунай-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Газ», АО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«НК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«КазМунай-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Газ», АО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«ФНБ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«Самрук-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Казына»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квартал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 г.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«под ключ»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приемочной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ТОО «АНПЗ»,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«ТД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«КазМунай-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Газ»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квартал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 г.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1 343 млн.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долл. США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Развитие транспортной инфраструктуры</w:t>
            </w:r>
          </w:p>
        </w:tc>
      </w:tr>
      <w:tr>
        <w:trPr>
          <w:trHeight w:val="30" w:hRule="atLeast"/>
        </w:trPr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Определение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аренды земельных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участков,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источников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финансирования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Протоколь-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ное решение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Инвестици-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АО «НК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«КазМунай-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Газ»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Июнь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 г.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условий АО «НК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«КТЖ»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объездного пути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его примыкания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магистральному ж/д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пути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условия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ТОО «АНПЗ»,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«ТД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«КазМунай-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Газ»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Июль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 г.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изыскательные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(технический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проект)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ПСД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положитель-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заключением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экспертизы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ТОО «АНПЗ»,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«ТД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«КазМунай-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Газ»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Апрель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 г.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2,25 млн.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долл. США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НДС</w:t>
            </w:r>
          </w:p>
        </w:tc>
      </w:tr>
      <w:tr>
        <w:trPr>
          <w:trHeight w:val="30" w:hRule="atLeast"/>
        </w:trPr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Определение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источников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проекта, включая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долевого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участия компании,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компаний-партнеров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Протоколь-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ное решение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Инвестици-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АО «НК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«КазМунай-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Газ»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квартал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 г.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ресурсами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получение гарантии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гарантию АО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«ТД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«КазМунай-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Газ»,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подписанные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сторонами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АО «ТД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«КазМунай-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Газ», ТОО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«АНПЗ»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квартал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 г.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объездной ж/д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сортировочной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станции и эстакады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налива светлых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нефтепродуктов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приемочной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ТОО «АНПЗ»,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«ТД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«КазМунай-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Газ»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квартал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 г.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91,2 млн.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долл. США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НДС</w:t>
            </w:r>
          </w:p>
        </w:tc>
      </w:tr>
      <w:tr>
        <w:trPr>
          <w:trHeight w:val="30" w:hRule="atLeast"/>
        </w:trPr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36. Реконструкция и модернизация Шымкентского НПЗ
</w:t>
            </w:r>
          </w:p>
        </w:tc>
      </w:tr>
      <w:tr>
        <w:trPr>
          <w:trHeight w:val="30" w:hRule="atLeast"/>
        </w:trPr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экспертиза ТЭО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ТЭО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заключение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экспертизы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ТОО «ПКОП»,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«ТД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«КазМунай-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Газ»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квартал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 г.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1,15 млн.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долл. США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НДС</w:t>
            </w:r>
          </w:p>
        </w:tc>
      </w:tr>
      <w:tr>
        <w:trPr>
          <w:trHeight w:val="30" w:hRule="atLeast"/>
        </w:trPr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Определение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выбранной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альтернативы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проекта согласно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ТЭО, объема работ,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Протоколь-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ное решение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Инвестици-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ТОО «ПКОП»,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«ТД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«КазМунай-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Газ», АО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«НК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«КазМунай-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Газ»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квартал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 г.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изыскательные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работы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ПСД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положитель-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заключением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экспертизы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ТОО «ПКОП»,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«ТД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«КазМунай-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Газ»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квартал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 г.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Определение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источников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проекта, включая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долевого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участия компании,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компаний-партнеров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Протоколь-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ное решение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Инвестици-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АО «НК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«КазМунай-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Газ»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квартал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 г.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ресурсами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получение гарантии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соглашения,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подписанные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сторонами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ТОО «ПКОП»,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«ТД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«КазМунай-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Газ», АО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«НК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«КазМунай-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Газ»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квартал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 г.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«под ключ»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приемочной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ТОО «ПКОП»,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«ТД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«КазМунай-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Газ»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квартал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 г.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37. Реконструкция и модернизация Павлодарского НПЗ</w:t>
            </w:r>
          </w:p>
        </w:tc>
      </w:tr>
      <w:tr>
        <w:trPr>
          <w:trHeight w:val="30" w:hRule="atLeast"/>
        </w:trPr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экспертиза ТЭО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ТЭО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заключение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экспертизы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ТОО «ПНХЗ»,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«ТД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«КазМунай-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Газ»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Определение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выбранной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альтернативы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проекта согласно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ТЭО, объема работ,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Протоколь-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Инвестици-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ТОО «ПНХЗ»,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«ТД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«КазМунай-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Газ», АО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«НК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«КазМунай-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Газ»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изыскательные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работы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ПСД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положитель-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заключением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экспертизы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ТОО «ПНХЗ»,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«ТД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«КазМунай-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Газ»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Определение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источников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проекта, включая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долевого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участия компании,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компаний-партнеров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Протоколь-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ное решение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Инвестици-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АО «НК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«КазМунай-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Газ»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ресурсами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получение гарантии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гарантию АО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«НК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«КазМунай-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Газ» или АО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«ФНБ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«Самрук-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Казына»,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подписанные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сторонами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ТОО «ПНХЗ»,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«ТД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«КазМунай-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Газ», АО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«НК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«КазМунай-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Газ», АО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«ФНБ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«Самрук-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Казына»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«под ключ»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приемочной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ТОО «ПНХЗ»,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«ТД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«КазМунай-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Газ»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38. Приобретение, расширение и реконструкция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Экибастузской ГРЭС-1
</w:t>
            </w:r>
          </w:p>
        </w:tc>
      </w:tr>
      <w:tr>
        <w:trPr>
          <w:trHeight w:val="30" w:hRule="atLeast"/>
        </w:trPr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строительства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АО «ФНБ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«Самрук-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Казына»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«Самрук-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Энерго», АО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«Корпорация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«Казахмыс»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 г.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Ввод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эксплуатацию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приемочной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«Самрук-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Энерго», АО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«Корпорация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«Казахмыс»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г.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39. Строительство хлор-щелочного производства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на базе Павлодарского химзавода
</w:t>
            </w:r>
          </w:p>
        </w:tc>
      </w:tr>
      <w:tr>
        <w:trPr>
          <w:trHeight w:val="30" w:hRule="atLeast"/>
        </w:trPr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1-й этап ввода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эксплуатацию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приемочной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МИТ, акимат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г.</w:t>
            </w:r>
          </w:p>
        </w:tc>
        <w:tc>
          <w:tcPr>
            <w:tcW w:w="22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108,3 млн.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долл. США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заемные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реализующей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</w:t>
            </w:r>
          </w:p>
        </w:tc>
      </w:tr>
      <w:tr>
        <w:trPr>
          <w:trHeight w:val="30" w:hRule="atLeast"/>
        </w:trPr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2-й этап ввода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эксплуатацию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венной приемочной комиссии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МИТ, акимат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г.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3-й этап ввода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эксплуатацию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приемочной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МИТ, акимат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г.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Выход на проектную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мощность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МИТ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Инвестор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г.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40. Развитие горнолыжного курорта «Медеу - Шымбулак»
</w:t>
            </w:r>
          </w:p>
        </w:tc>
      </w:tr>
      <w:tr>
        <w:trPr>
          <w:trHeight w:val="30" w:hRule="atLeast"/>
        </w:trPr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канатной дороги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«Медеу-Шымбулак»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приемочной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Инвестор,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МТС, акимат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 г.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Демонтаж канатных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«Шымбулаке»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приемочной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Инвестор,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МТС, акимат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Сентябрь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 г.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Расширение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расчищение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трасс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«Шымбулаке»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приемочной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Инвестор,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МТС, акимат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Июнь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 г.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подземного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паркинга на 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подземных и 850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открытых мест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приемочной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Инвестор,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МТС, акимат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Октябрь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 г.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гостиницы на 213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номеров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приемочной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Инвестор,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МТС, акимат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 г.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41. Строительство интегрированного газохимического комплекса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Атырауской области</w:t>
            </w:r>
          </w:p>
        </w:tc>
      </w:tr>
      <w:tr>
        <w:trPr>
          <w:trHeight w:val="30" w:hRule="atLeast"/>
        </w:trPr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ПСД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Проекта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ПСД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МЭМР, АО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«ФНБ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«Самрук-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Казына»,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«НК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КазМунай-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Газ», АО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«РД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«КазМунай-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Газ», ТОО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«KPI»,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«Foster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Wheeler»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 2009 -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март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 г.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Инвестици-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средства</w:t>
            </w:r>
          </w:p>
        </w:tc>
      </w:tr>
      <w:tr>
        <w:trPr>
          <w:trHeight w:val="30" w:hRule="atLeast"/>
        </w:trPr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ПСД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комплекса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ПСД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МЭМР, АО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«ФНБ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«Самрук-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Казына»,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«НК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КазМунай-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Газ», АО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«РД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«КазМунай-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Газ», ТОО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«KPI»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 2009 -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Январь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 г.</w:t>
            </w:r>
          </w:p>
        </w:tc>
        <w:tc>
          <w:tcPr>
            <w:tcW w:w="22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ствии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выделенным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вания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ствующий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</w:tr>
      <w:tr>
        <w:trPr>
          <w:trHeight w:val="30" w:hRule="atLeast"/>
        </w:trPr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комплекса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приемочной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МЭМР, АО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«ФНБ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«Самрук-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Казына»,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«НК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КазМунай-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Газ», АО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«РД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«КазМунай-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Газ», ТОО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«KPI»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Октябрь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 гг.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конкурса по выбору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ЕРС-подрядчика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«под ключ»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конкурса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МЭМР, АО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«ФНБ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«Самрук-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Казына»,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«НК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«КазМунай-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Газ», АО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«РД «КазМунай-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Газ», ТОО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«KPI»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Апрель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 г.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основных установок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комплекса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приемочной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МЭМР, АО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«ФНБ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«Самрук-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Казына»,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«НК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«КазМунай-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Газ», АО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«РД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«КазМунай-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Газ», ТОО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«KPI»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Август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 гг..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Инвестици-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средства</w:t>
            </w:r>
          </w:p>
        </w:tc>
      </w:tr>
      <w:tr>
        <w:trPr>
          <w:trHeight w:val="30" w:hRule="atLeast"/>
        </w:trPr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Ввод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эксплуатацию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комплекса и выход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проектную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мощность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Прави-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МЭМР, АО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«ФНБ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«Самрук-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Казына»,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«НК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«КазМунай-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Газ», АО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«РД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«КазМунай-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Газ», ТОО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«KPI»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Июнь-август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 г.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42. Строительство магистрального газопровода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«Бейнеу - Бозой - Шалкар - Акбулак»
</w:t>
            </w:r>
          </w:p>
        </w:tc>
      </w:tr>
      <w:tr>
        <w:trPr>
          <w:trHeight w:val="30" w:hRule="atLeast"/>
        </w:trPr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ТЭО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(обоснование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инвестиций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проекта)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Обоснование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инвестиций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«КазТранс-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Газ», АО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«Казахстан-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институт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нефти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газа»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Исполнено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Согласование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утверждение ТЭО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Заключения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РГП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«Госэкспер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тиза»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«КазТранс-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Газ», АО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«Казахстан-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институт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нефти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газа»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Исполнено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Корректировка ТЭО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проекта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скорректи-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рованного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ТЭО проекта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«КазТранс-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Газ», АО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«Казахстан-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институт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нефти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газа»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 г.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Экспертиза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скорректирован-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 ТЭО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заключения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РГП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«Госэкспер-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тиза»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независимых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экспертиз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«КазТранс-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Газ», АО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«Казахстан-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институт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нефти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газа»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Апрель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 г.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 вопроса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проекта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Заявка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МЭБП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МЭМР, МФ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Июнь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 г.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3842 млн.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долл. США</w:t>
            </w:r>
          </w:p>
        </w:tc>
      </w:tr>
      <w:tr>
        <w:trPr>
          <w:trHeight w:val="30" w:hRule="atLeast"/>
        </w:trPr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ПСД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(включая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подготовительных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процедур по выбору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подрядчика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экспертизы)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стадии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«Проект»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ПСД,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заключение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РГП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«Госэкспер-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тиза»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«КазТранс-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Газ»,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Июнь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 г.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Заключение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долгосрочных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купли-продажи газа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купли-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«КазТранс-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Газ»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Июнь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 г.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Окончание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строительства,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том числе: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1-й очереди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производитель-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ностью 5 млрд.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м3/год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 ввода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эксплуата-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цию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«КазТранс-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Газ»,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подрядчик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 г.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2-й очереди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увеличение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производительности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10 млрд. м3/год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 ввода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эксплуата-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цию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«КазТранс-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Газ»,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подрядчик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 г.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43. Расширение порта Актау в северном направлении
</w:t>
            </w:r>
          </w:p>
        </w:tc>
      </w:tr>
      <w:tr>
        <w:trPr>
          <w:trHeight w:val="30" w:hRule="atLeast"/>
        </w:trPr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ТЭО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ТЭО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МТК, МЭБП,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МФ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Исполнено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ПСД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защитных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гидросооружений: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«Мол и волнолом»;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«Дноуглубление».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ПСД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МТК, РГП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«АММТП»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Исполнено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строительства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Прави-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МТК, РГП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«АММТП»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Осуществля-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ется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апреля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 г.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41,7 млрд.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-15,4 млрд.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заемные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-26,3 млрд.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источники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вания 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определены</w:t>
            </w:r>
          </w:p>
        </w:tc>
      </w:tr>
      <w:tr>
        <w:trPr>
          <w:trHeight w:val="30" w:hRule="atLeast"/>
        </w:trPr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ПСД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нефтеналивных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причалов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ПСД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МТК, РГП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«АММТП»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Октябрь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 г.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объектов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приемочной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МТК, РГП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«АММТП»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2006 - 2014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гг.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завершение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защитных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гидросооружений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(мол и волнолом)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приемочной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МТК, РГП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«АММТП»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Октябрь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 г.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11,3 млрд.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</w:tr>
      <w:tr>
        <w:trPr>
          <w:trHeight w:val="30" w:hRule="atLeast"/>
        </w:trPr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дноуглубительных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приемочной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МТК, РГП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«АММТП»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 г.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4,4 млрд.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</w:tr>
      <w:tr>
        <w:trPr>
          <w:trHeight w:val="30" w:hRule="atLeast"/>
        </w:trPr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нефтяных причалов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приемочной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МТК, РГП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«АММТП»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 г.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8,9 млрд.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</w:tr>
      <w:tr>
        <w:trPr>
          <w:trHeight w:val="30" w:hRule="atLeast"/>
        </w:trPr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ПСД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сухогрузных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причалов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береговой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инфраструктуры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приемочной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концесси-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онер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 г.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млрд.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</w:tr>
      <w:tr>
        <w:trPr>
          <w:trHeight w:val="30" w:hRule="atLeast"/>
        </w:trPr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Ввод объекта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эксплуатацию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 о вводе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эксплуата-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цию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МТК, РГП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«АММТП»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 г.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44. Производство металлургического кремния из жильного кварца
</w:t>
            </w:r>
          </w:p>
        </w:tc>
      </w:tr>
      <w:tr>
        <w:trPr>
          <w:trHeight w:val="30" w:hRule="atLeast"/>
        </w:trPr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строительства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приемочной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«Silicium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Kazakhstan»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Исполнено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 млн.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евро,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средства</w:t>
            </w:r>
          </w:p>
        </w:tc>
      </w:tr>
      <w:tr>
        <w:trPr>
          <w:trHeight w:val="30" w:hRule="atLeast"/>
        </w:trPr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Ввод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эксплуатацию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завода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приемочной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«Silicium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Kazakhstan»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Исполнено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7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Примечание: расшифровка аббревиатур: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МЮ                       - Министерство юстиции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МСХ                      - Министерство сельского хозяйства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МИТ                      - Министерство индустрии и торговли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МТК                      - Министерство транспорта и коммуникаций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МФ                       - Министерство финансов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МЧС                      - Министерство по чрезвычайным ситуациям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МЗ                       - Министерство здравоохранения Республики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МООС                     - Министерство охраны окружающей среды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МТС                      - Министерство туризма и спорта Республики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МЭБП                     - Министерство экономики и бюджетного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планирования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МЭМР                     - Министерство энергетики и минеральных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ресурсов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АУЗР                     - Агентство Республики Казахстан по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управлению земельными ресурсами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АИС                      - Агентство Республики Казахстан по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информатизации и связи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КВР МСХ                  - Комитет по водным ресурсам Министерства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сельского хозяйства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КРХ МСХ                  - Комитет рыбного хозяйства Министерства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сельского хозяйства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АО «ФНБ «Самрук-Казына»  - акционерное общество «Фонд национального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благосостояния «Самрук-Қазына»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АО «НК «ҚТЖ»             - акционерное общество «Национальная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компания «Қазақстан темір жолы»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АО «НК «КазМунайГаз»     - акционерное общество «Национальная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компания «КазМунайГаз»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АО «КазТрансГаз»         - акционерное общество «КазТрансГаз»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АО «ТНК «Казхром»        - акционерное общество «Транснациональная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компания «Казхром»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АО «ССГПО»               - акционерное общество «Соколовско-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Сарбайское горно-производственное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объединение»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АО «KPI»                 - акционерное общество «Kazakhstan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Petrochemical Industries»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ТОО «Тентизшевройл»      - товарищество с ограниченной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ответственностью «Тенгизшевройл»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РГП «АММТП»              - республиканское государственное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предприятие «Актауский международный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морской торговый порт»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АО «СНПС-                - акционерное общество «СНПС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АктобеМунайГаз»            -АктобеМұнайГаз»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АО «Казахтелеком»        - акционерное общество «Казахтелеком»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АО «Корпорация Ордабасы» - акционерное общество «Корпорация Ордабасы»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АО «АрселорМиттал        - акционерное общество АрселорМиттал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Темиртау»                  Темиртау»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АО «Казатомпром»         - акционерное общество «Казатомпром»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АО «КазАгроФинанс»       - акционерное общество «КазАгроФинанс»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АО «Izet Greenhouse»     - акционерное общество «Izet Greenhouse»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АО «НК «Продкорпорация»  - акционерное общество «Национальная                                    компания «Продкорпорация»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АО «МОК»                 - акционерное общество «Мал өнімдері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корпорациясы»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АО «ЮТЕКС»               - акционерное общество «ЮТЕКС»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АО «Мойнакская ГЭС»      - акционерное общество «Мойнакская ГЭС»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АО «Казахстанский        - акционерное общество «Казахстанский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электролизный завод»       электролизный завод»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АО «Самрук-Энерго»       - акционерное общество «Самрук-Энерго»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АО «Станция              - акционерное общество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Экибастузская ГРЭС-2»      «Станция Экибастузская ГРЭС-2»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АО «Мал онімдері         - акционерное общество «Мал онімдері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корпорациясы»              корпорациясы»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АО «Ак - Бидай Терминал» - акционерное общество «Ак - Бидай Терминал»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АО «РД «Казмунайгаз»     - акционерное общество «Разведка добыча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 «Казмунайгаз»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АО «Казахстанский        - акционерное общество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институт нефти и газа»     «Казахстанский институт нефти и газа»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АО «ТД «Казмунайгаз»     - акционерное общество «Торговый дом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 «КазМунайГаз»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АО «KEGOC»               - акционерное общество АО «KEGOC»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АО «НУХ «КазАгро»        - акционерное общество «Национальный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управляющий холдинг «КазАгро»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АО «Батыс-Транзит»       - акционерное общество «Батыс-Транзит»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АО «Балхашская ТЭС»      - акционерное общество «Балхашская ТЭС»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АО «Siemens AG»          - акционерное общество «Siemens AG»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АО «Астанаэнерго сервис» - акционерное общество «Астанаэнерго сервис»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АО «Тайынша Астык»       - акционерное общество «Тайынша Астык»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ТОО «Locomotiv-leasing»  - товарищество с ограниченной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ответственностью «Locomotiv-leasing»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ТОО «АНПЗ»               - товарищество с ограниченной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ответственностью «Атырауский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нефтеперерабатывающий завод»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ТОО «Global ecological   - товарищество с ограниченной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group»                     ответственностью «Global ecological group»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ТОО «Silicium Kazakhstan»- товарищество с ограниченной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ответственностью «Silicium Kazakhstan»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TOO «Промстрой-Энерго»   - товарищество с ограниченной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ответственностью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«Промстрой-Энерго»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TOO «Масло-Дел»          - товарищество с ограниченной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ответственностью «Масло-Дел»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TOO «ПНХЗ»               - товарищество с ограниченной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ответственностью «Павлодарский                                        нефтехимический завод»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TOO «ПКОП»               - товарищество с ограниченной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ответственностью «Петро Казахстан Ойл                                 Продактс»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TOO «Crown Батыс»        - товарищество с ограниченной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ответственностью «Crown Батыс»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TOO «Казгер Кус»         - товарищество с ограниченной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ответственностью «Казгер Кус»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ТОО «Таразский           - товарищество с ограниченной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металлургический завод»    ответственностью «Таразский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металлургический завод»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ООО «Амирабад Грин       - общество с ограниченной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Терминал Киш»              ответственностью «Амирабад Грин Терминал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Киш»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РГП «Госэкспертиза»      - республиканское государственное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предприятие при Министерстве юстиции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Республики Казахстан «Госэкспертиза»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ПК «Институт             - предпринимательская компания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«Казгипроводхоз»           «Институт «Казгипроводхоз»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ГК «Отес-Атил»           - группа компаний «Отес-Атил»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Павлодарский НПЗ         - Павлодарский нефтеперерабатывающий завод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Шымкентский НПЗ          - Шымкентский нефтеперерабатывающий завод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ТЭЦ                      - теплоэлектроцентраль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ТЭС                      - тепловая энергетическая станция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ГЭС                      - гидроэлектростанция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ГРЭС                     - государственная региональная электро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станция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СЭЗ                      - специальная экономическая зона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ТЭО                      - технико-экономическое обоснование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ПСД                      - проектно-сметная документация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КРС                      - крупнорогатый скот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СМИ                      - средства массовой информации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МБРР                     - Международный Банк Реконструкции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Развития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ЕБРР                     - Европейский Банк Реконструкции и Развития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БРК                      - Банк развития Казахстана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ГБРК                     - Государственный банк развития Китая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НДС                      - налог на добавленную стоимость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2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распоряжению Премьер-Министра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22 июля 2009 года № 103-р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Утвержден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распоряжением Премьер-Министра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15 апреля 2008 года № 88-р</w:t>
      </w:r>
    </w:p>
    <w:bookmarkStart w:name="z76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Состав</w:t>
      </w:r>
      <w:r>
        <w:br/>
      </w:r>
      <w:r>
        <w:rPr>
          <w:rFonts w:ascii="Times New Roman"/>
          <w:b/>
          <w:i w:val="false"/>
          <w:color w:val="000000"/>
        </w:rPr>
        <w:t>
межведомственной рабочей группы по проектам «Увеличение</w:t>
      </w:r>
      <w:r>
        <w:br/>
      </w:r>
      <w:r>
        <w:rPr>
          <w:rFonts w:ascii="Times New Roman"/>
          <w:b/>
          <w:i w:val="false"/>
          <w:color w:val="000000"/>
        </w:rPr>
        <w:t>
производства высокоуглеродистого феррохрома на 600 тыс. тонн в</w:t>
      </w:r>
      <w:r>
        <w:br/>
      </w:r>
      <w:r>
        <w:rPr>
          <w:rFonts w:ascii="Times New Roman"/>
          <w:b/>
          <w:i w:val="false"/>
          <w:color w:val="000000"/>
        </w:rPr>
        <w:t>
год с использованием инновационных технологий», «Строительство</w:t>
      </w:r>
      <w:r>
        <w:br/>
      </w:r>
      <w:r>
        <w:rPr>
          <w:rFonts w:ascii="Times New Roman"/>
          <w:b/>
          <w:i w:val="false"/>
          <w:color w:val="000000"/>
        </w:rPr>
        <w:t>
и эксплуатация завода по производству первичного алюминия в</w:t>
      </w:r>
      <w:r>
        <w:br/>
      </w:r>
      <w:r>
        <w:rPr>
          <w:rFonts w:ascii="Times New Roman"/>
          <w:b/>
          <w:i w:val="false"/>
          <w:color w:val="000000"/>
        </w:rPr>
        <w:t>
Павлодарской области мощностью 250 тыс. тонн и 136 тыс. тонн</w:t>
      </w:r>
      <w:r>
        <w:br/>
      </w:r>
      <w:r>
        <w:rPr>
          <w:rFonts w:ascii="Times New Roman"/>
          <w:b/>
          <w:i w:val="false"/>
          <w:color w:val="000000"/>
        </w:rPr>
        <w:t>
обожженных анодов в год», «Строительство завода по производству</w:t>
      </w:r>
      <w:r>
        <w:br/>
      </w:r>
      <w:r>
        <w:rPr>
          <w:rFonts w:ascii="Times New Roman"/>
          <w:b/>
          <w:i w:val="false"/>
          <w:color w:val="000000"/>
        </w:rPr>
        <w:t>
металлизованного продукта мощностью 4,6 млн. тонн в год»,</w:t>
      </w:r>
      <w:r>
        <w:br/>
      </w:r>
      <w:r>
        <w:rPr>
          <w:rFonts w:ascii="Times New Roman"/>
          <w:b/>
          <w:i w:val="false"/>
          <w:color w:val="000000"/>
        </w:rPr>
        <w:t>
«Строительство горнометаллургического комбината по переработке</w:t>
      </w:r>
      <w:r>
        <w:br/>
      </w:r>
      <w:r>
        <w:rPr>
          <w:rFonts w:ascii="Times New Roman"/>
          <w:b/>
          <w:i w:val="false"/>
          <w:color w:val="000000"/>
        </w:rPr>
        <w:t>
никель-кобальтовых руд месторождения «Шевченковское»,</w:t>
      </w:r>
      <w:r>
        <w:br/>
      </w:r>
      <w:r>
        <w:rPr>
          <w:rFonts w:ascii="Times New Roman"/>
          <w:b/>
          <w:i w:val="false"/>
          <w:color w:val="000000"/>
        </w:rPr>
        <w:t>
«Реконструкция Таразского металлургического завода ферросплавов</w:t>
      </w:r>
      <w:r>
        <w:br/>
      </w:r>
      <w:r>
        <w:rPr>
          <w:rFonts w:ascii="Times New Roman"/>
          <w:b/>
          <w:i w:val="false"/>
          <w:color w:val="000000"/>
        </w:rPr>
        <w:t>
и сталеплавильной продукции», «Производство металлургического</w:t>
      </w:r>
      <w:r>
        <w:br/>
      </w:r>
      <w:r>
        <w:rPr>
          <w:rFonts w:ascii="Times New Roman"/>
          <w:b/>
          <w:i w:val="false"/>
          <w:color w:val="000000"/>
        </w:rPr>
        <w:t>
кремния из жильного кварца», «Горно-обогатительный комбинат по</w:t>
      </w:r>
      <w:r>
        <w:br/>
      </w:r>
      <w:r>
        <w:rPr>
          <w:rFonts w:ascii="Times New Roman"/>
          <w:b/>
          <w:i w:val="false"/>
          <w:color w:val="000000"/>
        </w:rPr>
        <w:t>
обогащению хромовой руды на месторождении «Восход», «Развитие</w:t>
      </w:r>
      <w:r>
        <w:br/>
      </w:r>
      <w:r>
        <w:rPr>
          <w:rFonts w:ascii="Times New Roman"/>
          <w:b/>
          <w:i w:val="false"/>
          <w:color w:val="000000"/>
        </w:rPr>
        <w:t>
и модернизация производства с достижением выпуска 10 миллионов</w:t>
      </w:r>
      <w:r>
        <w:br/>
      </w:r>
      <w:r>
        <w:rPr>
          <w:rFonts w:ascii="Times New Roman"/>
          <w:b/>
          <w:i w:val="false"/>
          <w:color w:val="000000"/>
        </w:rPr>
        <w:t>
тонн стали в год на АО «АрселорМитталТемиртау», «Организация</w:t>
      </w:r>
      <w:r>
        <w:br/>
      </w:r>
      <w:r>
        <w:rPr>
          <w:rFonts w:ascii="Times New Roman"/>
          <w:b/>
          <w:i w:val="false"/>
          <w:color w:val="000000"/>
        </w:rPr>
        <w:t>
сортопрокатного производства»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Исекешев                    - Министр индустрии и торговли Республики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Асет Орентаевич               Казахстан, руководитель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Косунов                     - вице-министр индустрии и торговли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Алмас Олжабаевич              Республики Казахстан, заместитель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руководителя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Тушиев                      - главный эксперт управления отраслей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Евгений Турпалэлиевич         промышленности Департамента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индустриально-инновационного развития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Министерства индустрии и торговли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Республики Казахстан, секретарь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Касымбек                    - ответственный секретарь Министерства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Женис Махмудович              транспорта и коммуникаций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Магауов                     - вице-министр энергетики и минеральных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Асет Маратович                ресурсов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Нурашев                     - председатель Комитета по инвестициям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Тимур Бекбулатович            Министерства индустрии и торговли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Цой                         - директор Департамента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Игорь Владимирович            индустриально-инновационного развития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Министерства индустрии и торговли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Несонова                    - заместитель директора Департамента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Татьяна Сергеевна             индустриально-инновационного развития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Министерства индустрии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торговли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Искалиев                    - вице-президент акционерного общества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Гали Нажмеденович             «Банк развития Казахстана»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(по согласованию)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3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распоряжению Премьер-Министра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22 июля 2009 года № 103-р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Утвержден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распоряжением Премьер-Министра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15 апреля 2008 года № 88-р</w:t>
      </w:r>
    </w:p>
    <w:bookmarkStart w:name="z77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Состав межведомственной рабочей группы по прорывному проекту</w:t>
      </w:r>
      <w:r>
        <w:br/>
      </w:r>
      <w:r>
        <w:rPr>
          <w:rFonts w:ascii="Times New Roman"/>
          <w:b/>
          <w:i w:val="false"/>
          <w:color w:val="000000"/>
        </w:rPr>
        <w:t>
«Строительство крупно-товарной молочной фермы в</w:t>
      </w:r>
      <w:r>
        <w:br/>
      </w:r>
      <w:r>
        <w:rPr>
          <w:rFonts w:ascii="Times New Roman"/>
          <w:b/>
          <w:i w:val="false"/>
          <w:color w:val="000000"/>
        </w:rPr>
        <w:t>
Северно-Казахстанской области», «Строительство птицефабрики в</w:t>
      </w:r>
      <w:r>
        <w:br/>
      </w:r>
      <w:r>
        <w:rPr>
          <w:rFonts w:ascii="Times New Roman"/>
          <w:b/>
          <w:i w:val="false"/>
          <w:color w:val="000000"/>
        </w:rPr>
        <w:t>
Акмолинской области», «Организация выращивания ранней</w:t>
      </w:r>
      <w:r>
        <w:br/>
      </w:r>
      <w:r>
        <w:rPr>
          <w:rFonts w:ascii="Times New Roman"/>
          <w:b/>
          <w:i w:val="false"/>
          <w:color w:val="000000"/>
        </w:rPr>
        <w:t>
сельхозпродукции на площади 3.1 га в Актюбинской области»,</w:t>
      </w:r>
      <w:r>
        <w:br/>
      </w:r>
      <w:r>
        <w:rPr>
          <w:rFonts w:ascii="Times New Roman"/>
          <w:b/>
          <w:i w:val="false"/>
          <w:color w:val="000000"/>
        </w:rPr>
        <w:t>
«Создание откормочной площадки с развитой инфраструктурой в</w:t>
      </w:r>
      <w:r>
        <w:br/>
      </w:r>
      <w:r>
        <w:rPr>
          <w:rFonts w:ascii="Times New Roman"/>
          <w:b/>
          <w:i w:val="false"/>
          <w:color w:val="000000"/>
        </w:rPr>
        <w:t>
Западно-Казахстанской области», «Строительство и оснащение</w:t>
      </w:r>
      <w:r>
        <w:br/>
      </w:r>
      <w:r>
        <w:rPr>
          <w:rFonts w:ascii="Times New Roman"/>
          <w:b/>
          <w:i w:val="false"/>
          <w:color w:val="000000"/>
        </w:rPr>
        <w:t>
зернового терминала в порту Амирабад</w:t>
      </w:r>
      <w:r>
        <w:br/>
      </w:r>
      <w:r>
        <w:rPr>
          <w:rFonts w:ascii="Times New Roman"/>
          <w:b/>
          <w:i w:val="false"/>
          <w:color w:val="000000"/>
        </w:rPr>
        <w:t>
(Исламская Республика Иран)»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Куришбаев                   - Министр сельского хозяйства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Ахылбек Кажигулович           Республики Казахстан, руководитель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Мамытбеков                  - председатель правления акционерного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Асылжан Сарыбаевич            общества «Национальный управляющий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холдинг «КазАгро» (по согласованию),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заместитель руководителя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Саурбаева                   - директор Департамента мониторинга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Сауле Дауленбайкызы           кредитного портфеля дочерних компаний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акционерного общества «Национальный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управляющий холдинг «КазАгро»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(по согласованию)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Евниев                      - вице-министр сельского хозяйства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Арман Кайратович         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Искаков                     - управляющий директор акционерного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Марлен Нурахметович           общества «Национальный управляющий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холдинг «КазАгро» (по согласованию)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Айтжанов                    - председатель правления акционерного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Дулат Нулиевич                общества «КазАгроФинанс»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(по согласованию)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Азимов                      - председатель правления акционерного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Руслан Джумабаевич            общества «Национальная компания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«Продкорпорация» (по согласованию)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Кажахметов                  - заместитель председателя правления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Дауренбек Ниязбекович         акционерного общества "Мал енімдері"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корпорациясы» (по согласованию)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Рафальский                  - генеральный директор товарищества с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Анатолий Брониславович        ограниченной ответственностью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«Тайынша-Астык» (по согласованию)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Оздоев                      - директор товарищества с ограниченной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Борис Мухтарбекович           ответственностью «КазГерКус»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(по согласованию)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Кустубаев                   - генеральный директор товарищества с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Арман Сабырбекович            ограниченной ответственностью «Izet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Greenhouse» (по согласованию)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Алиев                       - директор товарищества с ограниченной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Роман Равильевич              ответственностью «Crown Батыс»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(по согласованию)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4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распоряжению Премьер-Министра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22 июля 2009 года № 103-р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Утвержден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распоряжением Премьер-Министра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15 апреля 2008 года № 88-р</w:t>
      </w:r>
    </w:p>
    <w:bookmarkStart w:name="z78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Состав</w:t>
      </w:r>
      <w:r>
        <w:br/>
      </w:r>
      <w:r>
        <w:rPr>
          <w:rFonts w:ascii="Times New Roman"/>
          <w:b/>
          <w:i w:val="false"/>
          <w:color w:val="000000"/>
        </w:rPr>
        <w:t>
межведомственной рабочей группы по прорывному проекту</w:t>
      </w:r>
      <w:r>
        <w:br/>
      </w:r>
      <w:r>
        <w:rPr>
          <w:rFonts w:ascii="Times New Roman"/>
          <w:b/>
          <w:i w:val="false"/>
          <w:color w:val="000000"/>
        </w:rPr>
        <w:t>
«Строительство завода по сборке локомотивов в городе Астане»</w:t>
      </w:r>
    </w:p>
    <w:bookmarkEnd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Келимбетов                  - председатель правления акционерного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Кайрат Нематович              общества «Фонд национального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благосостояния «Самрук-Қазына»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(по согласованию), руководитель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Жаксылыков                  - заместитель акима города Астаны,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Тимур Мекешевич               заместитель руководителя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Адамбаев                    - директор товарищества с ограниченной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Жанатбек Мухитжанович         ответственностью «Lokomotiv-leasing»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(по согласованию)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Тушиев                      - главный эксперт управления отраслей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Евгений Турпалэлиевич         промышленности Департамента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индустриального развития Министерства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индустрии и торговли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Султанов                    - вице-президент акционерного общества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Ерик Хамзинович               «Национальная компания «Қазақстан Teмip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жолы» (по согласованию)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Таласпеков                  - президент акционерного общества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Кадыл Секенович               «Локомотив» (по согласованию)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Уразбеков                   - директор департамента транспортных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Марат Жанабергенович          активов акционерного общества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«Фонд национального благосостояния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«Самрук-Қазына» (по согласованию)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Куанышев                    - главный инженер акционерного общества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Бахытжан Муханбетович         «Локомотив» (по согласованию)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5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распоряжению Премьер-Министра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22 июля 2009 года № 103-р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Утвержден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распоряжением Премьер-Министра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15 апреля 2008 года № 88-р </w:t>
      </w:r>
    </w:p>
    <w:bookmarkStart w:name="z79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Состав</w:t>
      </w:r>
      <w:r>
        <w:br/>
      </w:r>
      <w:r>
        <w:rPr>
          <w:rFonts w:ascii="Times New Roman"/>
          <w:b/>
          <w:i w:val="false"/>
          <w:color w:val="000000"/>
        </w:rPr>
        <w:t>
межведомственной рабочей группы по прорывным проектам</w:t>
      </w:r>
      <w:r>
        <w:br/>
      </w:r>
      <w:r>
        <w:rPr>
          <w:rFonts w:ascii="Times New Roman"/>
          <w:b/>
          <w:i w:val="false"/>
          <w:color w:val="000000"/>
        </w:rPr>
        <w:t>
«Реконструкция и модернизация Атырауского НПЗ», «Реконструкция</w:t>
      </w:r>
      <w:r>
        <w:br/>
      </w:r>
      <w:r>
        <w:rPr>
          <w:rFonts w:ascii="Times New Roman"/>
          <w:b/>
          <w:i w:val="false"/>
          <w:color w:val="000000"/>
        </w:rPr>
        <w:t>
и модернизация Шымкентского НПЗ», «Реконструкция и модернизация</w:t>
      </w:r>
      <w:r>
        <w:br/>
      </w:r>
      <w:r>
        <w:rPr>
          <w:rFonts w:ascii="Times New Roman"/>
          <w:b/>
          <w:i w:val="false"/>
          <w:color w:val="000000"/>
        </w:rPr>
        <w:t>
Павлодарского НПЗ», «Производство дорожных битумов на Актауском</w:t>
      </w:r>
      <w:r>
        <w:br/>
      </w:r>
      <w:r>
        <w:rPr>
          <w:rFonts w:ascii="Times New Roman"/>
          <w:b/>
          <w:i w:val="false"/>
          <w:color w:val="000000"/>
        </w:rPr>
        <w:t>
заводе пластических масс»</w:t>
      </w:r>
    </w:p>
    <w:bookmarkEnd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Келимбетов                  - председатель правления акционерного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Кайрат Нематович              общества «Фонд национального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благосостояния «Самрук-Қазына»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(по согласованию), руководитель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Магауов                     - вице-министр энергетики и минеральных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Асет Маратович                ресурсов Республики Казахстан,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заместитель руководителя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Акчулаков                   - управляющий директор акционерного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Болат Уралович                акционерного общества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«Фонд национального благосостояния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«Самрук-Қазына» (по согласованию)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Амантурлин                  - управляющий директор по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Галимжан Жиршибекович         нефтепереработке и нефтехимии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акционерного общества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«Национальная компания «КазМунайГаз»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(по согласованию)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Досмуратов                  - директор Департамента нефтехимии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Мурат Абиевич                 акционерного общества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«Национальная компания «КазМунайГаз»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(по согласованию)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Байсекенов                  - директор Департамента нефтепереработки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Серик Жалелович               акционерного общества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«Национальная компания «КазМунайГаз»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(по согласованию)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Тиесов                      - заместитель генерального директора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Данияр Суйншликович           по производству акционерного общества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«Торговый дом «КазМунайГаз»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(по согласованию)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Лызлов                      - директор Департамента нефтепереработки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Олег Александрович            акционерного общества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«Торговый дом «КазМунайГаз»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(по согласованию)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Крымов                      - председатель правления акционерного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Кайрат Серикович              общества «Kazakhstan Petrochemical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Industries» (по согласованию)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6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распоряжению Премьер-Министра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22 июля 2009 года № 103-р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Утвержден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распоряжением Премьер-Министра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15 апреля 2008 года № 88-р</w:t>
      </w:r>
    </w:p>
    <w:bookmarkStart w:name="z80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Состав</w:t>
      </w:r>
      <w:r>
        <w:br/>
      </w:r>
      <w:r>
        <w:rPr>
          <w:rFonts w:ascii="Times New Roman"/>
          <w:b/>
          <w:i w:val="false"/>
          <w:color w:val="000000"/>
        </w:rPr>
        <w:t>
межведомственной рабочей группы по прорывному проекту</w:t>
      </w:r>
      <w:r>
        <w:br/>
      </w:r>
      <w:r>
        <w:rPr>
          <w:rFonts w:ascii="Times New Roman"/>
          <w:b/>
          <w:i w:val="false"/>
          <w:color w:val="000000"/>
        </w:rPr>
        <w:t>
«Строительство противопаводкового Коксарайского контррегулятора</w:t>
      </w:r>
      <w:r>
        <w:br/>
      </w:r>
      <w:r>
        <w:rPr>
          <w:rFonts w:ascii="Times New Roman"/>
          <w:b/>
          <w:i w:val="false"/>
          <w:color w:val="000000"/>
        </w:rPr>
        <w:t>
на реке Сырдарья в Южно-Казахстанской области»</w:t>
      </w:r>
    </w:p>
    <w:bookmarkEnd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Шукеев                      - Первый заместитель Премьер-Министра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Умирзак Естаевич              Республики Казахстан, руководитель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Божко                       - Министр по чрезвычайным ситуациям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Владимир Карпович             Республики Казахстан, заместитель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руководителя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Петров                      - вице-министр по чрезвычайным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Валерий Викторович            ситуациям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Кармазина                   - вице-министр экономики и бюджетного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Лена Магауяновна              планирования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Турганов                    - вице-министр энергетики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Дуйсенбай Нурбаевич           и минеральных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Райымбеков                  - заместитель Председателя Агентства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Каналбек Утжанович            по управлению земельными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ресурсами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Оспанов                     - первый заместитель акима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Берик Серикович               Южно-Казахстанской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Дембай                      - заместитель председателя Комитета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Салауат Маханбетулы           по делам строительства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и жилищно-коммунального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хозяйства Министерства индустрии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торговли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Кеншимов                    - заместитель председателя Комитета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Амирхан Кадырбекович          по водным ресурсам Министерства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сельского хозяйства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Беков                       - заместитель председателя Комитета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Амангельды Ауезханович        автомобильных дорог Министерства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транспорта и коммуникаций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Бекеев                      - заместитель председателя Комитета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Адилетбек Толендиевич         экологического регулирования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Министерства охраны окружающей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среды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Федоренко                   - директор Департамента предупреждения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Александр Анатольевич         чрезвычайных ситуаций Министерства по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чрезвычайным ситуациям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Баймолдаев                  - начальник Государственного учреждения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Токтарбек Аскарович           «Казселезащита» Министерства по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чрезвычайным ситуациям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Дмитриев                    - председатель правления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Леонид Николаевич             Производственного кооператива «Институт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«Казгипроводхоз» (по согласованию)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7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распоряжению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Премьер-Министра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22 июля 2009 года № 103-р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Утвержден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распоряжением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Премьер-Министра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15 апреля 2008 года № 88-р</w:t>
      </w:r>
    </w:p>
    <w:bookmarkStart w:name="z81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Закрепление государственных органов и иных организаций по</w:t>
      </w:r>
      <w:r>
        <w:br/>
      </w:r>
      <w:r>
        <w:rPr>
          <w:rFonts w:ascii="Times New Roman"/>
          <w:b/>
          <w:i w:val="false"/>
          <w:color w:val="000000"/>
        </w:rPr>
        <w:t>
перечню прорывных проектов и список ответственных руководителей</w:t>
      </w:r>
      <w:r>
        <w:br/>
      </w:r>
      <w:r>
        <w:rPr>
          <w:rFonts w:ascii="Times New Roman"/>
          <w:b/>
          <w:i w:val="false"/>
          <w:color w:val="000000"/>
        </w:rPr>
        <w:t>
государственных органов по реализации этих проектов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67"/>
        <w:gridCol w:w="5481"/>
        <w:gridCol w:w="3108"/>
        <w:gridCol w:w="3124"/>
      </w:tblGrid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п/п
</w:t>
            </w:r>
          </w:p>
        </w:tc>
        <w:tc>
          <w:tcPr>
            <w:tcW w:w="5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проекта
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Ответственный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государствен-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ный орган
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Руководитель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рабочей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группы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
</w:t>
            </w:r>
          </w:p>
        </w:tc>
        <w:tc>
          <w:tcPr>
            <w:tcW w:w="5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
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
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5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автодорожного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транзитного коридора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«Западная Европа - Западный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Китай»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МТК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Шукеев У.Е.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5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автомобильной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дороги «Астана - Щучинск»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1-ой технической категории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6-ти полосным движением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МТК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Кусаинов А.К.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5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железнодорожной линии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«Коргас - Жетыген»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МТК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Кусаинов А.К.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5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железнодорожной линии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«Узень - государственная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граница с Туркменистаном»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МТК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Кусаинов А.К.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5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производства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высокоуглеродистого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феррохрома на 200 тыс. тонн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год с использованием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инновационных технологий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МИТ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Исекешев А.О.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5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эксплуатация завода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производству первичного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алюминия в Павлодарской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 мощностью 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тыс.тонн и 136 тыс.тонн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обожженных анодов в год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МИТ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Исекешев А.О.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5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завода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металлизованного продукта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мощностью 4,6 млн. тонн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МИТ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Исекешев А.О.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5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горнометаллургического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комбината по переработке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никель-кобальтовых руд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месторождения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«Шевченковское»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МИТ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Исекешев А.О.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</w:tc>
        <w:tc>
          <w:tcPr>
            <w:tcW w:w="5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Таразского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металлургического завода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ферросплавов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сталеплавильной продукции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МИТ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Исекешев А.О.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</w:p>
        </w:tc>
        <w:tc>
          <w:tcPr>
            <w:tcW w:w="5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Горно-обогатительный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комбинат по обогащению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хромовой руды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месторождении «Восход»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МИТ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Исекешев А.О.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</w:p>
        </w:tc>
        <w:tc>
          <w:tcPr>
            <w:tcW w:w="5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 модернизация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производства с достижением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выпуска 10 миллионов тонн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стали в год на АО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«АрселорМитталТемиртау»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МИТ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Исекешев А.О.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</w:t>
            </w:r>
          </w:p>
        </w:tc>
        <w:tc>
          <w:tcPr>
            <w:tcW w:w="5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сортопрокатного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производства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МИТ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Исекешев А.О.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</w:t>
            </w:r>
          </w:p>
        </w:tc>
        <w:tc>
          <w:tcPr>
            <w:tcW w:w="5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Третьего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Жанажолского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газоперерабатывающего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завода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МЭМР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Мынбаев С.М.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</w:t>
            </w:r>
          </w:p>
        </w:tc>
        <w:tc>
          <w:tcPr>
            <w:tcW w:w="5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Балхашской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ТЭС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МЭМР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Мынбаев С.М.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</w:t>
            </w:r>
          </w:p>
        </w:tc>
        <w:tc>
          <w:tcPr>
            <w:tcW w:w="5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крупно-товарной молочной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фермы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МСХ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Куришбаев А.К.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</w:t>
            </w:r>
          </w:p>
        </w:tc>
        <w:tc>
          <w:tcPr>
            <w:tcW w:w="5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птицефабрики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Акмолинской области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МСХ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Куришбаев А.К.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17.</w:t>
            </w:r>
          </w:p>
        </w:tc>
        <w:tc>
          <w:tcPr>
            <w:tcW w:w="5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тепличного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комплекса в Актюбинской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МСХ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Куришбаев А.К.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18.</w:t>
            </w:r>
          </w:p>
        </w:tc>
        <w:tc>
          <w:tcPr>
            <w:tcW w:w="5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откормочной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площадки с развитой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инфраструктурой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МСХ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Куришбаев А.К.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19.</w:t>
            </w:r>
          </w:p>
        </w:tc>
        <w:tc>
          <w:tcPr>
            <w:tcW w:w="5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зернового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терминала в порту Амирабад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(Иран)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МСХ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Куришбаев А.К.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20.</w:t>
            </w:r>
          </w:p>
        </w:tc>
        <w:tc>
          <w:tcPr>
            <w:tcW w:w="5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противопаводкового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Коксарайского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контррегулятора на реке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Сырдарья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Южно-Казахстанской области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МЧС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Шукеев У.Е.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21.</w:t>
            </w:r>
          </w:p>
        </w:tc>
        <w:tc>
          <w:tcPr>
            <w:tcW w:w="5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ТЭЦ-3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городе Астане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 г.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Астаны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Тасмагамбетов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И.Н.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22.</w:t>
            </w:r>
          </w:p>
        </w:tc>
        <w:tc>
          <w:tcPr>
            <w:tcW w:w="5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Продовольственный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логистический центр «GEGA»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 г.Алматы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Есминов А.С.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23.</w:t>
            </w:r>
          </w:p>
        </w:tc>
        <w:tc>
          <w:tcPr>
            <w:tcW w:w="5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второй линии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электропередачи 500 кВ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транзита «Север - Юг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Казахстана»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АО «ФНБ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«Самрук-Қазына»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Келимбетов К.Н.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24.</w:t>
            </w:r>
          </w:p>
        </w:tc>
        <w:tc>
          <w:tcPr>
            <w:tcW w:w="5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третьего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энергоблока Экибастузской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ГРЭС-2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АО «ФНБ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«Самрук-Қазына»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Келимбетов К.Н.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25.</w:t>
            </w:r>
          </w:p>
        </w:tc>
        <w:tc>
          <w:tcPr>
            <w:tcW w:w="5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Модернизация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национальной электрической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сети (1-ый этап)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АО «ФНБ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«Самрук-Қазына»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Келимбетов К.Н.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26.</w:t>
            </w:r>
          </w:p>
        </w:tc>
        <w:tc>
          <w:tcPr>
            <w:tcW w:w="5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межрегиональной линии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электропередачи «Северный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 - Актюбинская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область»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АО «ФНБ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«Самрук-Қазына»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Келимбетов К.Н.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27.</w:t>
            </w:r>
          </w:p>
        </w:tc>
        <w:tc>
          <w:tcPr>
            <w:tcW w:w="5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Перевод сети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телекоммуникаций АО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«Казахтелеком»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технологии Next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Generation Network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мощностью 1 млн. абонентов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АО «ФНБ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«Самрук-Қазына»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Келимбетов К.Н.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28.</w:t>
            </w:r>
          </w:p>
        </w:tc>
        <w:tc>
          <w:tcPr>
            <w:tcW w:w="5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Модернизация и развитие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сетей телекоммуникаций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сельской связи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использованием технологии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CDMA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АО «ФНБ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«Самрук-Қазына»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Келимбетов К.Н.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29.</w:t>
            </w:r>
          </w:p>
        </w:tc>
        <w:tc>
          <w:tcPr>
            <w:tcW w:w="5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  Мойнакской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ГЭС мощностью 300 МВт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АО «ФНБ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«Самрук-Қазына»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Келимбетов К.Н.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30.</w:t>
            </w:r>
          </w:p>
        </w:tc>
        <w:tc>
          <w:tcPr>
            <w:tcW w:w="5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по выпуску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готовых текстильных изделий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АО «ФНБ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«Самрук-Қазына»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Келимбетов К.Н.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31.</w:t>
            </w:r>
          </w:p>
        </w:tc>
        <w:tc>
          <w:tcPr>
            <w:tcW w:w="5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производства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высокоемких танталовых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порошков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АО «ФНБ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«Самрук-Қазына»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Келимбетов К.Н.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32.</w:t>
            </w:r>
          </w:p>
        </w:tc>
        <w:tc>
          <w:tcPr>
            <w:tcW w:w="5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завода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сборке локомотивов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г.Астане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АО «ФНБ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«Самрук-Қазына»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Келимбетов К.Н.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33.</w:t>
            </w:r>
          </w:p>
        </w:tc>
        <w:tc>
          <w:tcPr>
            <w:tcW w:w="5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фармацевтического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логистического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 в Казахстане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АО «ФНБ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«Самрук-Қазына»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Келимбетов К.Н.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34.</w:t>
            </w:r>
          </w:p>
        </w:tc>
        <w:tc>
          <w:tcPr>
            <w:tcW w:w="5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дорожных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битумов на Актауском заводе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пластических масс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АО «ФНБ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«Самрук-Қазына»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Келимбетов К.Н.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35.</w:t>
            </w:r>
          </w:p>
        </w:tc>
        <w:tc>
          <w:tcPr>
            <w:tcW w:w="5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модернизация Атырауского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НПЗ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АО «ФНБ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«Самрук-Қазына»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Келимбетов К.Н.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36.</w:t>
            </w:r>
          </w:p>
        </w:tc>
        <w:tc>
          <w:tcPr>
            <w:tcW w:w="5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модернизация Шымкентского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НПЗ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АО «ФНБ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«Самрук-Қазына»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Келимбетов К.Н.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37.</w:t>
            </w:r>
          </w:p>
        </w:tc>
        <w:tc>
          <w:tcPr>
            <w:tcW w:w="5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модернизация Павлодарского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НПЗ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АО «ФНБ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«Самрук-Қазына»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Келимбетов К.Н.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38.</w:t>
            </w:r>
          </w:p>
        </w:tc>
        <w:tc>
          <w:tcPr>
            <w:tcW w:w="5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Приобретение, расширение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Экибастузской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ГРЭС-1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АО «ФНБ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«Самрук-Қазына»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Келимбетов К.Н.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39.</w:t>
            </w:r>
          </w:p>
        </w:tc>
        <w:tc>
          <w:tcPr>
            <w:tcW w:w="5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хлор-щелочного производства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базе Павлодарского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химзавода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АО «ФНБ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«Самрук-Қазына»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Келимбетов К.Н.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40.</w:t>
            </w:r>
          </w:p>
        </w:tc>
        <w:tc>
          <w:tcPr>
            <w:tcW w:w="5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горнолыжного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курорта «Медеу - Шымбулак»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АО «ФНБ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«Самрук-Қазына»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Келимбетов К.Н.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41.</w:t>
            </w:r>
          </w:p>
        </w:tc>
        <w:tc>
          <w:tcPr>
            <w:tcW w:w="5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интегрированного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газохимического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комплекса в Атырауской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АО «ФНБ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«Самрук-Қазына»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Келимбетов К.Н.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42.</w:t>
            </w:r>
          </w:p>
        </w:tc>
        <w:tc>
          <w:tcPr>
            <w:tcW w:w="5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магистрального газопровода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«Бейнеу - Бозой - Шалкар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Акбулак»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АО «ФНБ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«Самрук-Қазына»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Шукеев У.Е.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43.</w:t>
            </w:r>
          </w:p>
        </w:tc>
        <w:tc>
          <w:tcPr>
            <w:tcW w:w="5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Расширение порта Актау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северном направлении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АО «ФНБ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«Самрук-Қазына»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Келимбетов К.Н.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44.</w:t>
            </w:r>
          </w:p>
        </w:tc>
        <w:tc>
          <w:tcPr>
            <w:tcW w:w="5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металлургического кремния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жильного кварца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АО «ФНБ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«Самрук-Қазына»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Келимбетов К.Н.</w:t>
            </w:r>
          </w:p>
        </w:tc>
      </w:tr>
    </w:tbl>
    <w:bookmarkStart w:name="z8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Примечание: расшифровка аббревиатур</w:t>
      </w:r>
    </w:p>
    <w:bookmarkEnd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МСХ               - Министерство сельского хозяйства Республики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МИТ               - Министерство индустрии и торговли Республики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МТК               - Министерство транспорта и коммуникаций Республики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МЧС               - Министерство по чрезвычайным ситуациям Республики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МЭМР              - Министерство энергетики и минеральных ресурсов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АО «ФНБ           - акционерное общество «Фонд национального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«Самрук-Казына»     благосостояния «Самрук-Қазына»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АО «АрселорМиттал - акционерное общество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Темиртау»           «АрселорМиттал Темиртау»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АО «Казахтелеком» - акционерное общество «Казахтелеком»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ТЭС               - тепловая энергетическая станция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ГЭС               - гидроэлектростанция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ГРЭС              - государственная региональная электростанция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НПЗ               - нефтеперерабатывающий завод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