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90dd" w14:textId="5769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Премьер-Министра Республики Казахстан от 30 декабря 2008 года № 294-р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июля 2009 года № 101-р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 Казахстан от 30 декабря 2008 года № 294-р «О создании рабочей группы по оперативному рассмотрению вопросов предотвращения массового высвобождения работников и принятия стабилизационных мер на рынке труда».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