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75971" w14:textId="e3759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7 октября 2008 года № 250-р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14 июля 2009 года № 100-р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Премьер-Министра Республики Казахстан от 7 октября 2008 года № 250-р «О создании рабочей группы по разработке проекта Стратегии социально-экономического развития Республики Казахстан до 2020 года» следующие изменения: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рабочей группы: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Муханова                    - заведующего Центром стратегических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Максата Нурдаулетовича        разработок и анализа Администрации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Президента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Тусупбекова                 - Министра юстиции Республики Казахстан;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Рашида Толеутаевича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«Исекешев                   - Помощник Президента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Асет Орентаевич               Казахстан (по согласованию)»,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«Бишимбаев                  - заведующий Отделом социально-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Куандык Валиханович           экономического мониторинга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Администрации Президента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 (по согласованию)»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«Исекешев                     - Министр индустрии и торговли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Асет Орентаевич                 Республики Казахстан»,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«Бишимбаев                    - Помощник Президента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Куандык Валиханович             Казахстан (по согласованию)»;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 Балиеву Загипу Яхяновну, Школьника Владимира Сергеевича;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 цифру «1» заменить цифрами «15».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     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