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e8c" w14:textId="2ad6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распоряжение Премьер-Министра Республики Казахстан от 3 апреля 2009 года № 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2009 года № 97-р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 апреля 2009 года № 51-р «О создании рабочей группы для выработки предложений по вопросам совершенствования системы международного налогообложения в Республике Казахстан» следующие дополнения и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Амана                       - депутата Сената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Евгения Иосифовича 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депутата Сената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Рашита Сайрановича 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Доскалова                   - депутата Мажилиса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Валерия Алексеевича  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Жамалова                    - депутата Мажилиса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Аманжана Макаримовича         Республики Казахстан (по согласованию)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Доможирскую                 - заместителя директора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Ирину Николаевну              налоговой политики и прогнозов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 Кнюх Веру Андриановну.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