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0c63" w14:textId="be7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Государства Израиль Шимона Переса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2009 года № 92-р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Государством Израиль (далее - Израиль) и обеспечения протокольно-организационных мероприятий по подготовке и проведению государственного визита Президента Израиля Шимона Переса в Республику Казахстан с 29 июня по 2 июля 2009 года в городах Астане и Костанай: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Государства Израиль Шимона Переса в Республику Казахстан с 29 июня по 2 июля 2009 года в городах Астане и Костанай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Государства Израиль по формату "1+10" (по принципу взаимности),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Государства Израиля в аэропортах городов Астаны и Костаная, в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Государства Израиль Шимона Переса над территорией Республики Казахстан, посадку и вылет в аэропортах городов Астаны и Костаная;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Костаная.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города Астаны и Костанайской области обеспечить выполнение организационных мероприятий по встрече и проводам официальной делегации Государства Израиль в аэропортах городов Астаны и Костаная, оформлению аэропортов и улиц, сопровождению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Государства Израиль Шимона Переса в аэропортах городов Астаны и Костаная.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2009 года № 92-р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Государства Израиль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Государства Израиль (по формату 1 + 10), сопровождающих лиц и сотрудников Службы охраны Президента Республики Казахстан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в аэропорту города Астаны при встрече и проводах официальной делегации Государства Израиль.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Назарбаева Н.А. в честь Президента Государства Израиль Шимона Переса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Государства Израиль.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Государства Израиль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Государства Израиль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