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a8be" w14:textId="d80a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Федорове О.А.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июня 2009 года № 89-р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Федорова Олега Анатольевича заведующим Отделом обороны и правопорядка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