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b241" w14:textId="ed7b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Медиа-плана по информационной поддержке реализации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 на республиканском и местном уровнях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2009 года № 87-р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марта 2009 года № 274 "Об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Казахстана" от 6 марта 2009 года "Через кризис к обновлению и развитию" (Дорожная карта):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Медиа-план по информационной поддержке реализации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 на республиканском и местном уровнях (далее - Медиа-план).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мероприятий, предусмотренных Медиа-планом;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культуры и информации Республики Казахстан отчетов по исполнению Медиа-плана к 25 июня, 25 сентября и 25 декабря 2009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представлять в Правительство Республики Казахстан сводный отчет по исполнению Медиа-плана к 5 июля, 5 октября 2009 года и 5 января 2010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Медиа-плана возложить на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2009 года № 87-Р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Медиа-план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информационной поддержке реализации Плана действий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 на 2009 год по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Послания Главы государства народу Казахстана от 6 марта 2009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года "Через кризис к обновлению и развитию" (Дорожная карта)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республиканском и местном уровнях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Медиа-план предполагает выход развернутых публикаций, теле- и радиосюжетов, информационных сообщений, выступлений, интервью, комментариев, организацию "прямых линий" о деятельности Правительства, центральных и местных исполнительных органов, национальных холдингов по реализации задач, предусмотренных в Дорожной карте.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 плана
</w:t>
      </w:r>
      <w:r>
        <w:rPr>
          <w:rFonts w:ascii="Times New Roman"/>
          <w:b w:val="false"/>
          <w:i w:val="false"/>
          <w:color w:val="000000"/>
          <w:sz w:val="28"/>
        </w:rPr>
        <w:t>
 - повышение социального оптимизма среди населения, разъяснение действий Правительства по смягчению последствий экономического кризиса.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025"/>
        <w:gridCol w:w="2070"/>
        <w:gridCol w:w="2822"/>
        <w:gridCol w:w="1988"/>
        <w:gridCol w:w="2465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тематика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специальных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рубрик выход развернутых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публикаций, цикловых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 и радиопередач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(новостные, аналитичес-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кие, интерактивные),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сообщений, выступлений,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интервью, откликов,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экспертного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сообщества, раскрывающих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по реали-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задач, предусмот-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 в Дорожной карте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«Егемен Қазақс-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правда»,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«Литер», «Респуб-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 kz», «Ел»,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«Эксп-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ресс-К», «Извес-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«Комсомольская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 в 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тане», 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 «31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канал», «Телеви-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Астаны», 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дио», региональ-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подготовку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но-аналитических (топи-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ковых) материалов о ме-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рах, принимаемых 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по смягчению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кризиса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«Егемен Қазақс-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правда»,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«Литер», «Респуб-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 kz», «Ай-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қын», «Эксп-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ресс-К», «Аргу-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 факты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«Известия-Казахс-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«Комсо-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мольская правда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централь-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местные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работу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разъяснению основных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в рамках регио-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информационно-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пропагандистских групп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Выезды ИПГ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список спи-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керов по направлениям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и обес-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печить их участие в ана-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литических и экспертных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диалоговых площадках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эфире республиканских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региональных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спикеров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«Егемен Қазақс-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правда»,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«Литер», «Респуб-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 kz», «Ел»,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«Зксп-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ресс-К», «Извес-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тия-Казахстан»,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«Комсомольская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 в 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тане», 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радио»,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централь-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местные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«событийный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ряд», отражающий 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направлений Дорож-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карты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«Событийный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«Егемен Қазақс-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правда»,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«Литер», «Респуб-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 kz», «Ел»,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Айқын», «Эксп-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ресс-К», «Извес-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тия-Казахстан»,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«Комсомольская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радио»,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централь-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местные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спе-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программ «Новый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 «Решение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принято» об исполнении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 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цент-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обсуждение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направлений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в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 дебатных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«Ел арна»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цент-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ральные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семинаров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журналистов о карте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«НИХ»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«прямые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линии» в печатных СМИ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руководителями акиматов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механизмах подготовки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высво-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бождаемых работников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печатных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пресс-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конференцию на тему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«Прорывные международные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туристского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кластера Казахстана»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«Егемен Қазақ-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танская правда»,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«Литер», «Респуб-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 kz», «Ел»,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«Эксп-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ресс-К», «Извес-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тия-Казахстан»,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«Комсомольская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радио»,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Региональная занятость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Реконструкция и развитие системы жилищно-коммунального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(далее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ЖКХ)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 об изношенности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модернизации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выход интер-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 акимов г.г.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о мультиплика-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тивном эффекте реконст-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 объектов ЖКХ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подготовке и пере-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жилищно-коммунальной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 «Рахат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ТВ», 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публикацию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объектов ЖКХ,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реконст-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 и потребности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ресурсах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специальностей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СПК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механизмах их участия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привлечении оте-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чественных производи-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к реализации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системы ЖКХ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МКИ,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СПК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согласовнаию)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механизмах реали-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программы кредито-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развития жилищ-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сектора: рефинан-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сирование ипотечных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кредитов; 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по фиксированной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цене; реализация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свободной цене;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 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июль;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проведении и ито-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 работ по реконструк-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развитии ЖКХ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 «Салем»,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«Шалкар», 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июль;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Алматы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МИТ,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МКИ,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мате-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о проведении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итогах работ по реконст-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 и развитию ЖКХ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«Айқын», «Экспресс-К», «Егемен Қазақс-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«Туркестан»,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«ОКО», «Ел»,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«Республика.кz»,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«Дала мен Қала»,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«Страна и мир»,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«Аргументы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тана», «Комсо-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мольская правда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«Московский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комсомолец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Алматы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МИТ,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участие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АО «Фонд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недвижимости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«Даму» Амрина Г.К.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вопросу выкупа у заст-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ройщиков нереализованных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участие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Нокина С.К. по вопросам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жилищной програм-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«Бетпе-Бет»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ремонте школ,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 «Салем»,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«Шалкар», 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 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г.г. Алматы,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Подготовка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о карте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определении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 в создании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рабочих мест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 в разрезе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труда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Нурымбетова Б.Б.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стратегии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выхода сю-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жетов о мерах по реали-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стратегии регио-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занятости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Министерства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Аюбаева М.А.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«Көкпар»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оптимизации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ресоциализации осужден-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освоение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РГП «Енбек»,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трудоустройства осужден-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открытия профессио-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школ 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«Көкпар»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МКИ,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 вопросам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«Көзқарас»,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мате-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о социальной 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гражданам, поте-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рявшим работу, их пере-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обучении и трудоуст-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 с анализом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по республике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статей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«Айқын»,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«Егемен Қазақс-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«Туркестан»,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«ОКО», «Ел»,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«Республика.кz»,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«Дала мен Қала»,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«Страна и мир»,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«Аргументы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факты 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тана», «Комсо-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мольская правда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«Московский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комсомолец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и комментарий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(граждан Казахста-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на), прошедших переобу-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с целью замещения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 «Теле-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видение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радио»,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«Салем»,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мате-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о практической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перепод-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готовки специалистов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учебных центров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июль;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г. 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мате-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о переподготовке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повышении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 медицинс-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образованием, пла-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нирующих вернуться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сферу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 «Телеви-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Астана», «Казахс-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радио»,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«Салем»,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«Шалқар»,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«Литер», «Айқын»,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 kz»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 об итогах реализа-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Стратегии регио-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занятости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«Бетпе бет»,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«Жаңа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азақстан»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радио»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 максимального периода социальных выплат на случай потери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ком-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ментарий о механизме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размеров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сионных и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с 1 января 2010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 свете Послания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 народу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статей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радио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 Қазақ»,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радио»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о мерах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в случае поте-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 работы, а также дру-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гих видах поддержки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уязвимых слоев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«Айкын»,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«Егемен Қазақс-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«Туркестан»,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«ОКО», «Ел»,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«Республика.кz»,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«Арна-Медиа»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тьи 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законода-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по вопросам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адресной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«Известия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о регулировании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отношений: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пути 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 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«Литер», «Айқын»,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«Республика.кz»,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«Туркестан», «Око»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«Арна-Медиа» 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Ремонт и утепление школ, больниц и других социальных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количестве требую-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ремонта школ и боль-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в регионах,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создания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в разрезе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«31 канал»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СПК об 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 в реализации 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монтных работ школ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ком-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ментариев и 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ремонтных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школ и больниц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ликаций об объемах реа-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 ремонтных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больниц в разрезе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статей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 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«Литер», «Айқын»,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 kz»,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«Туркестан»,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«Око», «Жас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Ремонт, реконструкция и строительство дорог республиканского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тьи Министра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коммуникации Кусаинова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о практических ша-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 реализации Дорожной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карты, в части реконст-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рукции и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МКИ,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тервью с вице-министром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 Кутербековым Д.К.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ремонта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республи-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и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 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дорогах, находя-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в неудовлетвори-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состоянии,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регионов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тервью акимов 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Казахстанской, Южно-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и Коста-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найской областей 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типликативном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ком-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ментариев о ходе ремонта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руководителей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«КазДорНИИ» Телтаева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и Ассоциации авто-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дорожников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Лазарева В.А., Ассоциа-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международных авто-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перевозчиков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Каплана Т. Л.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«КазДорНИИ»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ликаций о выделенных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объемах средств на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лизацию ремонтных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дорог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статей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Расширение программы социальных рабочих мест и молодежной практики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ликаций о спектре 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целевых групп,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рабочих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СМИ, 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 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Туймебаева Ж.К.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учащейся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 участием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образо-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Шамшидиновой К.Н.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«Бетпе-бет»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(каз. яз.)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председателя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 студенческих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 моло-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дежных трудовых отрядов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г.Астаны, члена Совета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молодежи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Президенте РК Рахман-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 Т.А., об органи-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летней трудовой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«Страна и мир»,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«Дала мен Қала»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Штаб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отря-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г.Астаны,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Президенте 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работе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в регионах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 «Салем»,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г.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реализации 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 социальных рабочих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и поддержки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 «Салем»,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Алматы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поддержке студен-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профессорско-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медицинских вузов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на рынке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прав пациента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качественной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мерах по профилактике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 «Салем»,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«Шалқар»,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СМИ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мате-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о реализованной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по расширению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молодежной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ректорами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 ВУЗов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Абдраимовым Б.Ж.,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Булашевым А.К.,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Есполовым Т.И.,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Адиловым Ж.М.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 радио»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МКИ,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представителями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получивших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Реализация инфраструктурных и индустриальных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о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«Известия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«Курсив»,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«Бизнес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власть»,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«Казинформ»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«Националь-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иннова-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фонд»(по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формационных сообщений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начале и ходе строи-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Мойнакской ГЭС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«Известия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«Курсив»,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«Бизнес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власть»,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«Казинформ»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 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«Шалқар»,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«АО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«КЕГОК»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«КазАгро»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Мамытбекова А. С.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интерактивной программе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11 направлениям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 «НУХ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о запуске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зернового терминала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 Амирабад в Иране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«Известия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«Курсив», «Бизнес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власть»,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«Казинформ»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новостных сюжетов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сборке тракторов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«Беларусь» в г. Семее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заметки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«Известия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«Курсив», «Бизнес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власть»,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«Казинформ»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 «Шалкар»,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Министра индуст-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и торговли Школьника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B.C. о ходе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направлений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в части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индустриаль-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статьи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«Казинформ»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МКИ,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комментарий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туристской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фирмы «Саят», замести-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президента 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Рэя И.Ю. о проблемах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перспективах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 кластера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 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 қазақ»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и сюжетов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прорывных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проектах туристского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кластера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Заметки,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«Известия-Казахс-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тан», «Курсив»,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«Бизнес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власть»,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«Казинформ»,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«31 канал»,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«Телевидение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радио,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тервью Министра 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Досмухамбетова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о развитии горно-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лыжного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«Шымбулак»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«Литер»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 современном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и перспективах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гостиничного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«Таразы»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президента АО 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«КазМунайГаз» Кабылдина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 о модернизации всех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НПЗ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(интервью)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«Казинформ»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АО «НК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«КазМунайГаз»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о реализации 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вестиционных и инфраст-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руктурных проектов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стабилизационной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 kz»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Поддержка отечественных производителей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вице-министра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Косунова А. О. о под-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держке отечественных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товаропроизводителей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экономического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«Деловой мир»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ана-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литических, интерактив-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 о поддержке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произво-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дителей в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 «КазАгро»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«Бетпе-бет»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(рус. яз.),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«Укімет 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«Хабар-жер»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«НУХ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интервью, комментариев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 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об уве-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личении казахстанского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в закупках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компаний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вице-министра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Косунова А.О. о ходе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мер, предпри-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нимаемых Правительством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поддержку малого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«Бизнес и власть»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мате-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на тему поддержки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произво-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«Экспресс-К»,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«Московский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Комсомолец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«Комсомольская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«Казпочта»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ком-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ментариев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 по развитию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продвижению экспорта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Аринова А.Е. о содейст-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вии продвижению отечест-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 на внеш-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рынки, вице-прези-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 АО «НК «КазМунай-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Газ» Ибрашева К.Н.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содержа-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«Экспресс К»,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«Айқын», «Литер»,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правда», «Егемен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«Московский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Комсомолец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«Комсомольская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Ускоренное развитие агропромышленного комплекса и реализация второго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направления программы «30 корпоративных лидеров»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ста-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тьи Министра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Школьника B.C.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второго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«30 корпоративных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лидеров Казахстана»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статьи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«Страна и Мир»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вы-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 программы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инвести-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проектов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второму направлению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«30 корпо-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 лидеров» и мо-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дернизации перераба-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тывающего производства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проектов)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«Серпін»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 «НУХ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 сюже-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 финансировании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ходе: строительства пти-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цефабрик яичного направ-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Акмолинской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крупнотоварной молочной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фермы;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откормочной площадки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тепличного комплекса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«Эра ТВ»,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«Рахат»,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радио», «Салем»,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«Астана»,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 «НУХ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«КазАгро»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АО «НИХ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«Арна Медиа»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вице-министра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Кусаинова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М.А. о ходе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второму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«30 корпоративных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лидеров Казахстана»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«Сделано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«Хабар»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выход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горно-метал-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лургической промышлен-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Радостовца Н.В.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прорывных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 «30 корпора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лидеров»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МКИ,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«НИХ «Арна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Медиа»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специализиро-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интернет-сайта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КПМ - Канцелярия Премьер-Министра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«НИХ «Арна Медиа» - акционерное общество «Национальный информационный холдинг «Арна Медиа»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«НУХ «КазАгро» - акционерное общество «Национальный управляющий холдинг «КазАгро»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«ФНБ «Самрук-Казына» - акционерное общество «Фонд национального благосостояния «Самрук-Казына»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ГЭС - гидроэлектростанция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ВУЗ - высшее учебное заведение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«КазДорНИИ» - акционерное общество «Казахстанский дорожный научно-исследовательсткий институт»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КТА - Казахстанская Туристская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«КазМунай Газ» - акционерное общество «Национальная компания «КазМунай Газ»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НПЗ - нефтеперерабатывающий завод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ПС-500 Алма - подстанция 500 Алма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РГП «Енбек» - Республиканское государственное предприятие «Енбек»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- социально-предпринимательская корпорация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ИПГ - информационно-пропагандистская группа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