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bf7f" w14:textId="bdeb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но вопросу учета арендованного имущества комплекса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июня 2009 года № 85-р.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вопросу учета арендованного имущества комплекса "Байконур":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  - Министр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     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   имущества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Саймбетова                  - главный эксперт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Ажаркул Алментаевна           по организации передачи в имущественный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наем и использованию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республиканских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юридических лиц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Муратович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Шаймагамбетов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Мустафаевич             космического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Дембай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Салауат Маханбетулы           по делам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Калымжан Уалиханович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Ташенев                     - директор Департамента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Бакытбек Хакимович            управления государственными активами,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внутреннего финансового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бюджетного кредитования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Тлепбергенова               - директор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Ляйля Наримановна             сотрудничества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космического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Куанышбаев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Мекебаевич              международного права и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имущественного права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Ажмолдаев                   - начальник Байконырского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Магауия Адильжанович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Шалбаев                     - начальник управления двухстороннего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Есламбекович            сотрудничества с Россией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двухмесячный срок выработать и представить в Правительство Республики Казахстан предложения по вопросу учета арендованного имущества комплекса "Байконур".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