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c59b" w14:textId="6d9c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Плана совместных действий центральных и местных исполнительных органов и Общественного фонда "Бота" на 2009 - 2011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июня 2009 года № 82-р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уровня жизни и социальной защищенности материнства и детства, создания условий для осуществления мер дополнительной социальной поддержки малообеспеченных семей и обеспечения координации деятельности государственных органов по реализации взаимодействия с Общественным фондом "Бота" в области социально-экономической поддержки отдельных категорий граждан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План совместных действий центральных и местных исполнительных органов и Общественного фонда "Бота" на 2009 - 2011 годы (далее - План), финансирование в рамках которого будет осуществляться за счет средств Общественного фонда "Бота".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ежеквартально до 10 числа месяца, следующего за отчетным кварталом, в Министерство юстиции Республики Казахстан информацию о ходе реализации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обеспечить представление в Правительство Республики Казахстан сводной информации о ходе исполнения Плана ежеквартально до 20 числа месяца, следующего за отчетным кварталом.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июня 2009 года № 82-р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совместных действий центральных и местных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
органов и Общественного фонда "Бота" на 2009-2011 годы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План с изменениями, внесенными распоряжением Премьер-Министра РК от 19.01.2011 </w:t>
      </w:r>
      <w:r>
        <w:rPr>
          <w:rFonts w:ascii="Times New Roman"/>
          <w:b w:val="false"/>
          <w:i w:val="false"/>
          <w:color w:val="ff0000"/>
          <w:sz w:val="28"/>
        </w:rPr>
        <w:t>№ 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093"/>
        <w:gridCol w:w="3033"/>
        <w:gridCol w:w="2953"/>
        <w:gridCol w:w="29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полной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программах ОФ "Бота"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ОФ "Бота"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дублирования/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противоречия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планами Министерства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ОФ "Бота"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дублирования/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противоречия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планами Министерства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ОФ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Облегчение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высшему образованию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незащищенных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дублирования/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противоречия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планами Министерства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ОФ "Бота"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эфирного времени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каналам для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 "Бота"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борьбы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бедностью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ОФ "Бота"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по уровню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показателям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АС, ОФ "Бота"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дублирования/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противоречия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областными планами.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Алматы, ОФ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проектов.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поддержке проектов.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(обмен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акиматы, ОФ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   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  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  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    - Агентство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 "Бота" - Общественный фонд "Бота"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