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0c12e" w14:textId="290c1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вопросам совершенствования жилищного законодательства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8 июня 2009 года № 81-р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выработки предложений по совершенствования жилищного законодательства: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Создать рабочую группу в следующем составе: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Орынбаев                    - заместитель Премьер-Министра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Ербол Турмаханович            Казахстан, руководитель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Исекешев                    - Министр индустрии и торговли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Асет Орентаевич               Казахстан, заместитель руководителя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Нокин                       - председатель Комитета по делам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 Кенесович               строительства и жилищно-коммунального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хозяйства Министерства индустрии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торговли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секретарь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Бекетаев                    - вице-министр юстиции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Бахытжанович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Мамытбеков                  - вице-министр индустрии и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Едиль Куламкадырович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Оразаев                     - вице-министр сельского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Аблахатович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Смаилов                     - вице-министр финансов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Алихан Асханович              Казахстан Республики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Турмагамбетов               - вице-министр охраны окружающей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Мажит Абдыкалыкович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Кудайбергенов               - заместитель председателя Агентства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Ескендир Копбосынович         Республики Казахстан по регулированию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естественных монополий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Хорошун                     - заместитель акима города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Сергей Михайлович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Амреев                      - директор Департамента технической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Галым Махмутбаевич            политики, строительства и жилищно-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коммунальной сферы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индустрии и торговли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Байбеков                    - директор Департамента развития отраслей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Мырзакасым Ниязбекович        экономики Министерства экономики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бюджетного планирования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Идрисов                     - начальник управления Комитета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Сабыргали Мухаметкалиевич     государственному энергетическому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надзору Министерства энергетики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минеральных ресурсов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Маслов                      - начальник управления Комитета по делам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Василий Карлович              строительства и жилищно-коммунального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хозяйства Министерства индустрии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торговли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Абдуллин                    - управляющий директор акционерного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Тасболат Аманжолович          общества "Bi-Group"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Рабочей группе в срок до 1 декабря 2009 года выработать и внести в Правительство Республики Казахстан конкретные предложения по системному совершенствованию жилищного законодательства.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