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8815" w14:textId="166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2009 года № 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 нормативного правового акта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2009 года № 80-р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4 мая 2009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игорного бизнеса"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93"/>
        <w:gridCol w:w="2993"/>
        <w:gridCol w:w="3413"/>
        <w:gridCol w:w="2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2006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1-2/36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2007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1-2/180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