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4f3" w14:textId="c5c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Исатаеве P.M.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2009 года № 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Исатаева Рустама Маратовича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