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e0cb" w14:textId="56ce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совершенствованию оплаты гарантированного объема бесплатной медицинской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мая 2009 года № 78-р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оплаты гарантированного объема бесплатной медицинской помощи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Доскалиев                   - Министр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Абдикаримова                - начальник управления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Абдрахмановна          финансирования и менеджмента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стратегии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здравоохранения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здравоохранения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Дуйсенова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Босымбековна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Биртанов                    - вице-министр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Амантаевич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Шолпанкулов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Коскельдинова               - заведующая сектором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Черниязовна            Социально-экономического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Канцелярии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Айдарханов                  - директор Департамента стратегии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Тергеуович              развития здравоохранения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Шоранов    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Едигеевич               государственного предприятия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здравоохранения"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Байгенжин  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Кабатаевич           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"Национальный научный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центр"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Маджуга                     - начальник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Петрович               "Управление здравоохранения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области" акимата Акмолинской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Байжунусов                  - начальник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Эрик Абенович                 "Управление здравоохранения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Казахстанской области"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Бейбутова                   - главный врач поликлиники № 6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 Газизовна            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Кулмуканов                  - главный врач городской детской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Каршыга Кокешевич             № 2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августа 2009 года разработать и внести на рассмотрение Правительства Республики Казахстан предложения по совершенствованию оплаты гарантированного объема бесплатной медицинской помощи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здравоохранения Республики Казахстан Доскалиева Ж.А.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