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2992" w14:textId="2bb2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общенациональной инициативы "Ауыл жастары" на 2009 - 2011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мая 2009 года № 76-р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реализации общенациональной инициативы "Ауыл жастары" на 2009 - 2011 годы (далее - План мероприятий).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информацию о ходе исполнения Плана мероприятий в Министерство образования и науки Республики Казахстан два раза в год, к 20 июня и к 20 декабря.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представлять два раза в год, к 10 января и к 10 июля, сводную информацию о ходе исполнения Плана мероприятий в Правительство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мая 2009 года № 76-р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реализации общенациональной инициативы "Ауыл жастары"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2009 - 2011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816"/>
        <w:gridCol w:w="2396"/>
        <w:gridCol w:w="2276"/>
        <w:gridCol w:w="1976"/>
        <w:gridCol w:w="1896"/>
        <w:gridCol w:w="1796"/>
      </w:tblGrid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млн.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Мониторинг и анализ проблем сельской молодежи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среде,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- 9,57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- 6,87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- 7,80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- 3,15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жастары"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Обеспечение социальных прав и гарантий сельской молодежи,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том числе осуществление мер по обеспечению доступности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образования, здравоохранения, трудоустройства, поддержке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молодых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аула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граждан,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закончивших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дальнейшим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бизнеса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селе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- 500,00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- 500,00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-500,00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работам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ел"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- 98,56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- 102,73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- 92,91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вакансий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- 9,62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- 8,91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- 9,73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бизнес-клубов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- 1,00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- 883,99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- 983,75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- 1077,37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служб,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- 48,77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- 53,95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- 60,42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талантов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- 98,66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- 100,28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- 105,82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Снижение информационного неравенства на селе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(государственный информационный заказ в СМИ)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и русском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- 11,19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- 10,83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- 11,33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гарантиях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неравенства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- 8,63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- 8,44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- 8,81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ток-шоу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тематике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- 10,39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- 9,46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- 8,90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Web-портала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ресурсных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-аналитичес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- 22,07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- 18,61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- 25,36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Поддержка молодых специалистов, прибывающих на село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(подъемные, предоставление льготных кредитов)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местность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- 8,30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- 13,18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- 13,02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прибывающих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местность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- 39,63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- 47,56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- 52,99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Развитие и поддержка сельских молодежных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неправительственных организаций (государственный социальный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заказ в рамках местного бюджета)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- 20,00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- 24,04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- 25,04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-методическое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- 10,79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- 11,80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- 6,59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Повышение уровня гражданского участия и лидерских навыков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среди сельской молодежи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акимах всех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- 2,15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форума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- 22,00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- 27,00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- 32,00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Слета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"Рауан"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- 4,50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- 4,60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- 4,70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проблемам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- 12,47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- 11,19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- 10,83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 школ,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- 7,80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- 5,84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- 5,55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агитпроездов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- 14,21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- 14,86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- 14,16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Формирование здорового образа жизни и снижение уровня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девиантных проявлений в молодежной среде (социальные службы,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спортивные конкурсы и соревнования, досуг)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- 833,60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- 1281,48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- 2351,49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Катаркольских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здорового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 жизни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- 3,56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- 4,03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- 4,32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 "Ақ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бидай"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- 10,12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 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- 9.19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 жизни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- 38,06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- 41,27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- 46,90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снижению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девиантных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- 3,13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- 1,01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акции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"День отказа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алкоголя"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кампанией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"Мы-за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трезвый образ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жизни" 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- 7,77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- 7,62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- 7,65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ВИЧ/СПИД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- 4,39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- 5,18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- 5,40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Развитие и поддержка молодых талантов (конкурсы, премии,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фестивали, выставки) среди сельской молодежи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талантов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- 34,75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- 35,53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- 36,69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фестивалях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масштаба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- 11,71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- 11,36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- 11,20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Совершенствование нормативной правовой базы по созданию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условий для развития сельской молодежи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жастары"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- 12,84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- 13,46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- 13,69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бюджетов: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10 738,10 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-2 806,05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-3 379,37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-4 552,68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-541,10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-541,02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9 107,22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- 2264,95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- 2830,61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- 4011,66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 - Министерство здравоохранения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- Министерство культуры и информации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"НУХ"КазАгро" - Акционерное общество "Национальный управляющий холдинг "КазАгро";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ИППП - инфекции, передающиеся половым путем;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НПО - неправительственные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 - средства массовой информации.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