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8885" w14:textId="e2d8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укреплению мер, направленных на развитие казахстанского содержания в сфере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мая 2009 года № 75-р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укреплению мер, направленных на развитие казахстанского содержания в сфере недропользования (далее - План мероприятий).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и заинтересованным организациям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Плана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раз в год, к 5 декабрю, информацию о ходе выполнения Плана мероприятий в Министерство 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обеспечить представление в Правительство Республики Казахстан раз в год к 20 декабря сводной информации о ходе выполнения Плана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2009 года № 75-р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укреплению мер, направленных на развитие казахстанского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содержания в сфере недропользования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673"/>
        <w:gridCol w:w="2213"/>
        <w:gridCol w:w="2693"/>
        <w:gridCol w:w="2053"/>
        <w:gridCol w:w="22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Общесистемные меры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замещения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принятым мерам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не выполняющим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(товары, работы,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компаний,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компаний,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меры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выявлении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внесению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крупных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меморандумов,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проектах в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Кадровая политика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кадрах,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вузах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МОН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для 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недропользователей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МТСЗН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зователей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освоения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дителями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производств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высокой долей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МОН,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Научно-техническое и инновационное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банками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МИТ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 "ФНБ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Информационное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телями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(подрядными)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комплектующих,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рассматриваемый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 - Министерство транспорта и коммуникации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