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339a" w14:textId="a97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2009 года № 72-р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заседания Совета глав правительств Содружества Независимых Государств (далее - Совет) 21-22 мая 2009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заседания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обеспечению и обслуживанию членов официальных делегаций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заседания Совета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официальных делегаций в аэропорту города Астаны, местах проживания и посещения, сопровождение по маршрутам следования, а также охрану специальных самолетов.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пролеты специальных самолетов глав делегаций над территорией Республики Казахстан, посадку и вылет из аэропорта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заседания Совета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концертной программы во время официального обеда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членов официальных делегаций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сопровождение в местах посещения;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медицинское обслуживание членов делегаций;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транспортное обслуживание членов делегаций;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и оформление аэропорта и улиц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техническое оснащение мест проведения мероприятий (микрофоны, звукоусиление, световое оборудование, звукозапись);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Агентству по информатизации и связи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работу пресс-центра на время проведения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оснащение мест проведения мероприятий (факсимильные и телефонные аппараты с выходом в междугороднюю и международную сеть, компьютерная техника и расходные материалы, ксерокопировальная техника и расходные материалы).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встреч/проводов членов официальных делегаций в аэропорту города Астаны, а также на официальном обеде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2009 года № 72-р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обеспечению и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официальных делегаций заседания Совета глав правительств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официальных делегаций по формату "1+5" и сотрудников Службы охраны Президента Республики Казахстан в гостиницах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программки визита, специальные пропуски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членов официальных делегаций заседаний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чайных столов в аэропорту города Астаны при встрече и проводах официальных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от имени Премьер-Министра Республики Казахстан К.К. Масимова в честь глав правительств - участников заседания Совета и обслуживание технических столов для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Транспортное обслуживание членов официальных делегаций по формату "1+5".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официальных делегаций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