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5c8" w14:textId="9b3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2009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2009 года № 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республиканских и международных соревнований в 2009 году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Казахстан, акимам городов Астаны и Алматы, Акмолинской, Алматинской, Восточно-Казахстанской, Западно-Казахстанской, Карагандинской, Павлодарской и Северо-Казахстанской областей по согласованию с соответствующими федерациями по видам спорта обеспечить подготовку и проведение республиканских и международных соревнований в 2009 году в Республике Казахстан (далее - соревнования)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широкое освещение в средствах массовой информации хода проведения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соревнований, регистрацию в гостиницах иностранных граждан-участников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соревнований медицинским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бронировании мест для проезда участников соревнований на железнодорожном и воздушном транспорте согласно законодательству Республики Казахстан о транспорте.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Министерства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финансов Республики Казахстан обеспечить оперативное таможенное оформление участников соревнований, а также спортивного оборудования и инвентаря согласно таможенному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туризма и cпорта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 № 71-р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и международных соревнований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2009 году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Ермегияев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Асаубаевич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Билялов                     - аким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  - аким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Нигматулин                  -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Pay                         -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        - аким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-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Умбетов                     - аким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Канагатов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Ильсияр Баймухамедович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"Дирекция 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национальных команд и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резерва"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                  - генеральный секретарь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президент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современного пятиборья и биатлона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 № 71-р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и международных соревнований,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проводимых в 2009 году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93"/>
        <w:gridCol w:w="2313"/>
        <w:gridCol w:w="2453"/>
        <w:gridCol w:w="43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мира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самбо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самбо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рукопашному бою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взрослых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рукопашного боя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"Мемориал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Косанова"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13 - 14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атлетике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июля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атлетики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дзюдо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 дзюдо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волейболу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Кубок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(мужчины, женщины)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17-27 июля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летние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мая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4-е Сельские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(СПОДА)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гольфу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Open"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отборочный турнир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волейболу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чемпионату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(1 раунд)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женщин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стран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Азии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юношей 1992 -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16 - 17 мая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атлетике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мужчин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9 - 16 мая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атлетики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молодежи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город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Федерация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