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074f" w14:textId="f860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недопущению возникновении и распространения гриппа A (H1N1)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2009 года N 70-p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принятия своевременных мер по недопущению возникновения и распространения на территории Республики Казахстан гриппа А(Н1N1):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недопущению возникновения и распространения гриппа A(H1N1)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Заместителя Премьер-Министра Республики Казахстан Ахметова С.Н.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 № 70-р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недопущению возникновения и распространения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гриппа А(H1N1)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657"/>
        <w:gridCol w:w="2765"/>
        <w:gridCol w:w="2889"/>
        <w:gridCol w:w="2372"/>
        <w:gridCol w:w="233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Санитарно-эпидемиологический мониторинг, оценка ситуации, организация медицинской помощи населению при заболевании гриппом A (H1N1)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 мониторинг ситуации по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гриппа A(H1N1) и случаям заболеваний среди населения Республики Казахстан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эффективную работу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пунктов на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границе Республики Казахстан по своевремен-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выявлению лиц с подозрением на заболевание гриппом A(H1N1)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Главного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санитарного врача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экспресс-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 лиц с подозрением на заболевание гриппом А (H1N1)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готовность медицинских организаций к оказанию медицинской помощи больным гриппом A(H1N1), в том числе в период массового заболевания населения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медицинских работников, сотрудников пунктов пропуска через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венную границу Республики Казахстан средствами 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(респирато-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ры), рекомендо-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 Всемирной организацией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медицинские организации дезинфици-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рующими средствами для ликвидации очагов гриппа A(H1N1)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запас 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защиты (медицинские 4-х слойные маски) для 70% населения на случай массовых заболеваний гриппом A(H1N1)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межведомст-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по анализу ситуации и принятию экстренных мер по ликвидации очагов заболевания гриппом A (H1N1), в том числе с участием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и стран Содружества Независимых Государств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МЧС, МВД, МТК, МФ, МИД, КНБ (по согласованию)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Эпизоотический мониторинг, оценка ситуации, организация ветеринарных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эпизоотичес-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мониторинг за свинопого-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ловьем в частном подворье 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субъектах, включая видовую дикую фауну (дикие кабаны) в местах их обитания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ветеринарный контроль за содержанием и передвиже-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свинопого-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ловья, реализацией и хранением продуктов и сырья свиноводства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Возобновить работу областных и районных (городских) штабов, координирую-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действия по профилактике и мерам борьбы с высокопато-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генным гриппом птиц путем делегирова-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им аналогичных задач по недопущению заноса и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гриппа A(H1N1) на территории Республики Казахстан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ветеринарных лабораторий по постановке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диагноза гриппа A(H1N1)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сбор биома-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от свинопого-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ловья и сви-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новодческой продукции, проходящей через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венную границу, и его доставку в Дочерное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предприятие "Научно-ис-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институт проблем био-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логической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Министерства образования и науки Республики Казахстан для исследования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МОН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специфичных 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наборов для лабораторных исследований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 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банка геномных последова-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тельностей вирусов гриппа, циркулирую-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на территории Республики Казахстан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Ограничительные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ограничений по импорту мяса и мясопродук-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территорию Республики Казахстан из стран, небла-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гополучных по гриппу А (H1N1)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дополнения в 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 от 28 апреля 2003 года 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"Об утверждении нормативных правовых актов в области ветеринарии"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и ветеринарно-санитарный контроль за пассажирами и грузами на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границе Республики Казахстан в целях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преждения заноса вируса гриппа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А(Н1N1) на территорию страны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МТК, МФ, КНБ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пересечения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границы (международ-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аэропорты, железнодо-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рожные и 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переходы) определить места для развертыва-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обсервацион-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лагерей на случай выявления заболевших из числа прибывающих из зарубежных стран 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 МСХ, МТК, МФ, местные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обращения к туристичес-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фирмам с просьбой ограничить поездки туристов в страны, где зафиксирова-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ваемость населения гриппом A (H1N1) 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Санитарно-просветительная работа среди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памятки для населения,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по действиям в случае выявления заболевания людей и животных. Обеспечить их размножение и распрост-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сотрудников органов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контроля по мерам профилактики и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преждения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гриппа A(H1N1)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МТК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работа на постах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контроля среди перевозчиков и пассажиров по 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дупреждению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угрозы эпидемии гриппа A (H1N1) на территории Республики Казахстан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размещение наглядной агитации по 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пространения гриппа A(H1N1), а также 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пассажиров по громко-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говорящей связи по вопросам профилактики гриппа А(H1N1)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местные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 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освещение в средствах массовой информации вопросов профилактики и недопущения возникнове-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гриппа A (H1N1) среди населения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*финансирование будет осуществляться в случае возникновения ситуаций, угрожающих жизни и здоровью людей за счет резерва Правительства Республики Казахстан в порядке, установленном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  - Министерство здравоохранения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