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d088" w14:textId="aed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внедрения и развития цифрового телерадиовещания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2009 года № 65-р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внедрения и развития цифрового телерадиовещания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Сапарович               общества "Национальный информационный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"Арна Медиа", секретарь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   - заместитель Министра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Рыскулович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Шаймагамбетов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Мустафаевич   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общества "Казахтелеком"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Тогжанов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Ауельбек Турсунович           общества "Национальный инновационный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Есимбеков                   - исполнительный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Сабр Сайлаубекович 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Алибаев                     - директор Департамента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Мурзагалиевич          общества "Национальный информационный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"Арна Медиа"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Куатбаев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Шакирович               общества "Казтелерадио"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Ганжа  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общества "Казахстанские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телекоммуникации"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                  - советник президента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Султанович              телекоммуникационной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Сеилов                      - президент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Шахмаран Журсинбекович        "Казахская академия инфокоммуникаций",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академик Международной академии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июня 2009 года внести предложения в Правительство Республики Казахстан по вопросам внедрения и развития цифрового телерадиовещания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Руководителя Канцелярии Премьер-Министра Республики Казахстан Абдрахимова Г.Р.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