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1c46" w14:textId="688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ценообразования в строительной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2009 года № 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ценообразования в строительной отрасли Республики Казахстан с учетом сложившейся ситуации в данной отрасли: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Каменов  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Шамренович             Комитета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Жолдыбаева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Тагибердиевна           регистрационной службы и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правовой помощи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Кипшаков                    - заместитель председателя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  комитета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Тен  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Шайназарова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Болатовна              финансового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закупок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   - директор Департамента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  политики,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Несипбаев                   - начальник управления Комитета геологии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Акжолтай Несипбаевич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Ережепов    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Берлик Бекмурзаевич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"Госэкспертиза"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  - управляющий директор - член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 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Кульбаев 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Рахимбекович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внести в Правительство Республики Казахстан конкретные предложения по вопросу ценообразования в строительной отрасли Республики Казахстан с учетом сложившейся ситуации в данной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