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f147" w14:textId="119f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Катуллусе X.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2009 года № 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Катуллуса Хельмера внештатным советником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