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f7e9" w14:textId="20ef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встречи глав государств-учредителей Международного Фонда спасения Арала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апреля 2009 года № 57-р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встречи (далее - встреча) глав государств-учредителей Международного Фонда спасения Арала (далее - МФСА) в городе Алматы и Алматинской области в период с 27 по 29 апреля 2009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встречи.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организационные меры по обслуживанию членов делегаций Кыргызстана, Таджикистана, Туркменистана и Узбекистана (далее - делегации) по формату "1+5"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проведение встречи за счет средств, предусмотренных в республиканском бюджете на 2009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делегаций в аэропорту города Алматы, местах проживания и посещения, сопровождение по маршрутам следования, а также охрану специальных самолетов делегаций.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специальных самолетов глав делегаций над территорией Республики Казахстан, посадку и вылет в аэропорту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специальных самолетов глав делегаций в аэропорту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встречи в средствах массовой информации, а также организовать концертные программы на время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города Алматы и Алматинской области обеспечить выполнение организационных мероприятий по встрече и проводам делегаций в аэропорту города Алматы, сопровождение в местах посещения, медицинское обслуживание членов делегаций, организацию культурных программ, подготовку и оформление аэропорта, улиц города Алматы, мест проведения мероприятий (в том числе, цветочное), аренду залов и мест проведения встреч Президента Республики Казахстан с главами делегаций сторон. Выделение штабной комнаты для передовой группы Протокола Президента Республики Казахстан и Министерства иностранных дел Республики Казахстан в местах проведения мероприятий. Обеспечение канцелярскими товарами и сувенирной продукцией.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Агентству по информатизации и связи Республики Казахстан и Министерству культуры и информации Республики Казахстан обеспечить организацию и работу пресс-центра на время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Агентству по информатизации и связи Республики Казахстан, Министерству культуры и информации Республики Казахстан и Управлению делами Президента Республики Казахстан (по согласованию) обеспечить техническое и звуковое сопровождение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Республиканской гвардии Республики Казахстан (по согласованию) принять участие во встрече/проводах глав делегаций в аэропорту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Закрепить за делегацией Кыргызской Республики - Министра сельского хозяйства Республики Казахстан Куришбаева Ахылбека Кажигуловича, за делегацией Республики Таджикистан - Министра охраны окружающей среды Республики Казахстан - Ашимова Нургали Садвакасовича, за делегацией Туркменистана - Министра энергетики и минеральных ресурсов Республики Казахстан - Мынбаева Сауата Мухаметбаевича, за делегацией Республики Узбекистан - Первого Заместителя Премьер-Министра Республики Казахстан Шукеева Умирзака Естаевича.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2009 года № 57-р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членов делегаций Кыргызстана, Таджикистана, Туркменистана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Узбекистана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кыргызской, таджикской, туркменской и узбекской делегаций по формату "1+5" в гостиницах города Алматы и Алматинской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гостиницах города Алматы и Алматинской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программы - встречи,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подарков и сувениров для глав и членов делегаций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чайных столов в аэропорту города Алматы при встрече и проводах делегаций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приемов (завтраки, обеды и ужины) от имени Президента Республики Казахстан Назарбаева Н.А. в честь глав государств и членов делегаций сторон и обслуживание технических столов для сопровождающих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Обеспечение закупа и наличия необходимого инвентаря в местах проведения мероприятий (одежда, спортивный инвентарь, столы, кресла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делегаций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