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5dda" w14:textId="b795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Алпысбай А.Ы.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апреля 2009 года № 53-р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Алпысбай Адилбека Ыбырайымулы заместителем заведующего Отделом контроля и документационного обеспечения Канцелярии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