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2224" w14:textId="4b12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развития строительной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2009 года № 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развитию строительной отрасли: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 - Министр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 - председатель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 строительства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хозяйства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Бахытжанович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Долженков                  - заместитель акима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Анатольевич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Амреев                     - директор Департамента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Махмутбаевич           политики, строительства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жилищно-коммунальной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Байбеков  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Мырзакасым Ниязбекович       отраслей экономики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 - управляющий директор - член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 Правления 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"Самрук-Казына"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Рахимбаев                  - председатель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Айдын Жумадилович            юридических лиц "Ассоциация застройщиков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выработать и внести в Правительство Республики Казахстан предложения по дальнейшему развитию строительной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