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b27f" w14:textId="6acb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вопросам совершенствования системы международного налогообложения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апреля 2009 года № 51-р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вопросам совершенствования системы международного налогообложения в Республике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Орынбаев             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Сулейменов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Муратович   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Доможирская                - заместитель директора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Ирина Николаевна             налоговой политики и прогнозов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планирования Республики Казахстан,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Даленов   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Ерболатович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   - вице-министр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Бахытжанович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Ботаканова                 - и.о. заместителя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Толганай Серикбаевна         Налогового комитета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Ертлесова                  - председатель Ассоциации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Жаннат Джургалиевна          налогоплательщиков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Перуашев                   - председатель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Турлыбекович            экономической палаты Казахстан "Союз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"Атамекен"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Аханов                     - председатель Совета ассоциации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Ахметжанович           финансистов Казахстана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Таменова                   - сопредседатель рабочей группы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 Сарсенбаевна           вопросам налогообложения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иностранных инвесторов при Президенте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Аман                       - депутат Сената Парламента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Евгений Иосифович            Республики Казахстан (по согласованию)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  - депутат Сената Парламента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Рашит Сайранович             Республики Казахстан (по согласованию)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Доскалов                   - депутат Мажилиса Парламента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Валерий Алексеевич           Республики Казахстан (по согласованию)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Жамалов                    - депутат Мажилиса Парламента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Аманжан Макаримович          Республики Казахстан (по согласованию)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 распоряжением Премьер-Министра РК от 10.07.2009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97-р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10 июля 2009 года внести на рассмотрение Правительства Республики Казахстан предложения по вопросам совершенствования системы международного налогообложения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Орынбаева Е.Т.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