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5ca3" w14:textId="f645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Президента Исламской Республики Иран Махмуда Ахмадинежада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апреля 2009 года № 49-р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Президента Исламской Республики Иран Махмуда Ахмадинежада в Республику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Президента Исламской Республики Иран в Республику Казахстан с 6 по 7 апреля 2009 года в городе Астане (далее - визит).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организационные меры по обслуживанию членов официальной делегации Исламской Республики Иран по формату "1+10" (по принципу взаимности)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финансирование расходов на проведение визита за счет средств, предусмотренных в республиканском бюджете на 2009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Исламской Республики Иран в аэропорту города Астаны, в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Президента Исламской Республики Иран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официальной делегации Исламской Республики Иран в аэропорту города Астаны, оформлению аэропорта и улиц, сопровождению в местах посещения,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Президента Исламской Республики Иран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апреля 2009 года № 49-р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 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официальной делегации Исламской Республики Иран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Исламской Республики Иран (по формату 1+10), сопровождающих лиц в гостинице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программы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подарков и сувениров для главы и членов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 Исламской Республики Иран.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Президента Республики Казахстан в честь Президента Исламской Республики Иран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