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6cc1" w14:textId="2b36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марта 2009 года № 48-р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9 февраля 2009 года "O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Центральной избирательной комиссии Республики Казахстан (по согласованию) в месячный срок утвердить образцы документов по прекращению полномочий депутата Сената Парламента Республики Казахстан и проинформировать Правительство Республики Казахстан о принятых мерах.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разработать и в установленном законодательством порядке внести в Правительство Республики Казахстан проект нормативного правового акта согласно перечню.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Местным исполнительным органам: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в соответствующие маслихаты областей, городов Астаны и Алматы проекты нормативных правовых актов согласно перечню и проинформировать Правительство Республики Казахстан о принятых мерах;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предложения соответствующим маслихатам областей, городов Астаны и Алматы, районов (городов областного значения) о приведении их регламентов в соответствие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Премьер-Mинистр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2009 года № 48-р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 необходимо в целях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реализации Закона Республики Казахстан от 9 февраля 2009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изменений и дополнений в некоторые законодательные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акты Республики Казахстан по вопросам местного государственного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управления и самоуправления"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113"/>
        <w:gridCol w:w="2773"/>
        <w:gridCol w:w="3093"/>
        <w:gridCol w:w="215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ный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24 апреля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года № 546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присвоения звания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"Почетный гражданин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(города, района)"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собрания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(схода) местного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сообщества и принятия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