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6ea0" w14:textId="9346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развития жилищно-коммунального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марта 2009 года № 46-р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развитию жилищно-коммунального хозяйства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Республики Казахстан, 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Министр индустрии и торговли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Республики Казахстан,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   - директор Департамента технической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  политики, строительства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жилищно-коммунальной сферы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Казахстан,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вице-министр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Нурымбетов                  - вице-министр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Нуржан Бидайбекович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Жаркимбаев                  - заместитель Председателя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   Республики Казахстан по регулированию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   - председатель Комитета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строительства и жилищно-коммунального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Каменов                     - заместитель председателя Комитета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Нуртай Шамренович             водным ресурсам Министерства сельского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Брекешев                    - заместитель директора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Сериккали Амангалиевич        развития газовой промышленности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энергетики и минеральных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  - заместитель директора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  развития отраслей экономики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Ажикенов                    - начальник управления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  электроэнергетики и угольной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ресурсов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Крылов                      - заместитель акима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Василий Леонидович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Мейстер                     - заместитель акима Костанайской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Виктор Викторович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Уразалинов                  - председатель Казахстанской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Шаймерден Абильмажинович      электроэнергетической ассоциации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Давлетов                    - заместитель директора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Болат Есенгалиевич            коммунального предприятия "Научно-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исследовательский проектный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"Генплан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Семикопенко                 - председатель Объединения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Нина Михайловна               лиц "Ассоциация кооперативов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собственников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квартир"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Сюндюков                    - председатель Объединения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Валерий Владимирович          лиц "Ассоциация предприятий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водоснабжению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водоотведению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 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арнасы"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выработать и внести в Правительство Республики Казахстан предложения по дальнейшему развитию жилищно-коммунального хозяйства в Республике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