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959b" w14:textId="9339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2009 года № 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февраля 2009 года "О внесении изменений и дополнений в Закон Республики Казахстан "О политических партиях"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Центральной избирательной комиссии Республики Казахстан (по согласованию), Министерству юстиции Республики Казахстан принять соответствующие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2009 года № 42-р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 6 февраля 2009 года "О внесении изменений и дополнений в Закон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"О политических партиях"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533"/>
        <w:gridCol w:w="2753"/>
        <w:gridCol w:w="3373"/>
        <w:gridCol w:w="23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партий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апреля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112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