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0f5f" w14:textId="7f10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12 февраля 2009 года "О внесении изменений и дополнений в некоторые законодательные акты Республики Казахстан по вопросам организации и деятельности исламских банков и организации исламского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марта 2009 года № 40-р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февраля 2009 года "О внесении изменений и дополнений в некоторые законодательные акты Республики Казахстан по вопросам организации и деятельности исламских банков и организации исламского финансирования"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регулированию и надзору финансового рынка и финансовых организаций (по согласованию) и Национальному Банку Республики Казахстан (по согласованию) принять соответствующие ведомственные нормативные правовые акты согласно перечню и проинформировать Правительство Республики Казахстан о принятых мерах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2009 года № 40-р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целях реализации Закона Республики Казахстан от 12 февраля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2009 года "О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и деятельности исламских банков и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исламского финансирования"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792"/>
        <w:gridCol w:w="2731"/>
        <w:gridCol w:w="2712"/>
        <w:gridCol w:w="1947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регулированию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 рынка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 от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2007 года № 121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 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открытие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банковских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операций,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рынке 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 банками"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13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пруденциальных нормативах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исламских банков,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значениях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методике расчетов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о выполнении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пруденциальных нормативов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исламскими банками и сроков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представления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выбора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исламского банка и передачи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ему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приобретенного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денег, привлеченных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 об инвестиционном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депозите, и обязательств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инвестиционным депозитам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ликвидируемого исламского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проспекту выпуска исламских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выпуска, размещения,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и погашения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исламских арендных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и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компании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добровольную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реорганизацию или ликвидацию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компании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 договора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представлении 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 исламских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 заключаемого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эмитентом и представителем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 исламских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 порядка 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и обязанностей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представителем держателей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исламских 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случаев досрочного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его полномочий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 бухгалтерского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исламскими специальными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компаниями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НБ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бухгалтерского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 составления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отчетности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исламскими специальными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компаниями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НБ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 - Агентство Республики Казахстан по регулированию и надзору финансового рынка и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  - Национальный Банк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