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df5c" w14:textId="b06d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разработки методики определения оплаты за использование иностранными организациями в своей производственной деятельности секретных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марта 2009 года № 39-р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методики определения оплаты за использование иностранными организациями в своей производственной деятельности секретных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Даленов  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Сайдуакасов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Мурат Ашметович              геологии и недропользования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Темеркулов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Иманкулович           методологии управления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активами и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Киселева                   - главный эксперт Отдела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Владимировна         государственных секретов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Коржеубаев                 - начальник управления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Ногумарович           государственных секретов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Сагындык                   - начальник управления геодезии,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Марал Жанабылкызы            картографии и геоинформационных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Департамента геодезии и картографии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Агентства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управлению земельными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Муханова                   - начальник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Мариям Султановна            налогообложения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Жандарбекова               - главный эксперт управления по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Айгуль Женисбековна          государственных секретов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Абакаев                    - главный эксперт управления контроля,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Бакиржан Баталович           документационного обеспечения,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государственных секретов и кадровой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работы Департамента внутреннего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администрирования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по управлению земельными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Алкеев                     - главный эксперт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Куралбай Нускабаевич         обрабатывающей и горнодобывающей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промышленности Комитета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Сеитов                     - эксперт специализированного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Жандарбекович 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разработать и внести а рассмотрение в Правительство Республики Казахстан методику определения оплаты за использование иностранными организациями в своей производственной деятельности секретных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