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4223" w14:textId="6bb4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2009 года № 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Закона Республики Казахстан "О внесении изменений и дополнений в некоторые законодательные акты Республики Казахстан по вопросам средств массовой информации"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2009 года № 34-р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целях реализации Закона Республики Казахстан "О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изменений и 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по вопросам средств массовой информации"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93"/>
        <w:gridCol w:w="2673"/>
        <w:gridCol w:w="2733"/>
        <w:gridCol w:w="13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2007 года № 607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телевизионного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радиовещания»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февраля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27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