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d98b" w14:textId="f7ad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юбилеев и памятных дат, проводимых на республиканском уровне в 2009-2011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марта 2009 года № 31-р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координации празднования юбилейных и памятных дат: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юбилеев и памятных дат, проводимых на республиканском уровне в 2009-2011 годах.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распоряжения возложить на Министерство культуры и информации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K.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2009 года № 31-р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юбилеев и памятных дат, проводимых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республиканском уровне в 2009-2011 годах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постановлением Правительства РК от 09.03.2010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; распоряжением Премьер-Министра РК от 19.01.2011 </w:t>
      </w:r>
      <w:r>
        <w:rPr>
          <w:rFonts w:ascii="Times New Roman"/>
          <w:b w:val="false"/>
          <w:i w:val="false"/>
          <w:color w:val="ff0000"/>
          <w:sz w:val="28"/>
        </w:rPr>
        <w:t>№ 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153"/>
        <w:gridCol w:w="3273"/>
        <w:gridCol w:w="2933"/>
        <w:gridCol w:w="25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юбилеев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памятных дат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исполнение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175-летие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Биржан сала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Кожагулулы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125-летие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Азербаева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100-летие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Гарифоллы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100-летие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Тажибаева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175-летие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Чокана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МОН,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175-летие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Потанина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МОН,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125-летие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Миржакипа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Дулатова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МОН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100-летие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Бауржана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Момышулы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8-1.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МК,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150-летие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Нурпеисовой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МК, МСИ,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100-летие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Аманжолова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МК, МСИ,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     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