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91f9" w14:textId="1009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Байменове Е.М.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марта 2009 года № 30-р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Байменова Ержана Мерекеулы заместителем заведующего Отделом обороны и правовопорядка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