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6d8c" w14:textId="cef6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оценке допустимого изменения уровней регулируемых государственными органами тарифов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февраля 2009 года № 26-р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оценке допустимого изменения уровней регулируемых государственными органами тарифов (цен, ставок, сборов) на 2009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Алдабергенов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Шадибекович          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монополий,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Ермакалиева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Лариса Сериковна             планирования и сводного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Дилимбетова                - вице-министр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Аманкуловна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Турганов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Дюйсенбай Нурбаевич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  - вице-министр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Бишигаев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Дарушевич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Молдрахманович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Джаркинбаев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Жасер Азимханович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Кожахметов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Муратович              Республики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Жаслан Искакович  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Каменов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Нуртай Шамренович            водным ресурсам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Шкарупа 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Валерьевич          в сфере электро- и теплоэнергетики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Ибраева 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Касымовна           в сфере железнодорожного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гражданской авиации и портов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Аскарова                   - директор Департамента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Геннадьевна             в сфере трубопроводных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водоканализационных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Жексембаев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Аманжолович          развития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Абсаттарова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Несипбековна          мониторинга и анализа товарных рынков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защите конкуренции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Хабибуллина                - главный эксперт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Зейнутуллаевна       отраслей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Огай                       - заместитель директора Дирекции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Дмитриевич           управлению электроэнергетическими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АО 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благосостояния "Самрук-Казына"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двухнедельный срок внести в Правительство Республики Казахстан предложения по оценке допустимого изменения уровней регулируемых государственными органами тарифов в рамках возможностей бюджетного финансирования социальной защиты населения и соответствующих расходов бюджетных организаций в 2009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