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7419" w14:textId="aff7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ведения переговоров с Правительством Султаната Оман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февраля 2009 года № 20-р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переговоров с Правительством Султаната Оман о реструктуризации задолженности по Кредитному Соглашению от 18 января 1992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Киинов                    -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Ляззат Кетебаевич           ресурсов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Суесинов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Амантай Кемелович           развития нефтяной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ресурсов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Куанышкалиева             - главный эксперт управления мониторинга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Майгуль Нысановна           добычи нефти Департамента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нефтяной промышленности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Лама Шариф                - Чрезвычайный и Полномочный Посол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Каирбекович          Республики Казахстан в Королевстве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Саудовская Аравия и Султанате Оман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совместительству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Шалданбай                 - начальник управления Ближнего Востока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Рахымкулулы          Африки Департамента Азии и Африки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Муталиева                 - начальник управления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Фарида Маликовна            сотрудничества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стратегического развития и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сотрудничества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Абенов                    - начальник управления инвестиционной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Даулетович            политики Департамента инвестиционной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политики и планирования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Иргалиев                  - исполняющий обязанности начальника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Искендирович         управления Департамента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права и защиты имущественных прав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государства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Симсиве                   - заместитель начальника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Олеги Олегович              аналитического департамента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экономической и коррупционной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преступностью (финансовая полиция)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Залевская                 - директор Департамента 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Виктория Владимировна       обеспечения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"Национальной компании "КазМунайГаз"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Бекназарова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Жаксыкуловна         корпоративного финансирования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акционерного общества "Национальной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компании "КазМунайГаз"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Нуртаев                   - 
</w:t>
      </w:r>
      <w:r>
        <w:rPr>
          <w:rFonts w:ascii="Times New Roman"/>
          <w:b w:val="false"/>
          <w:i w:val="false"/>
          <w:color w:val="000000"/>
          <w:sz w:val="28"/>
        </w:rPr>
        <w:t>
директор Департамента корпоративного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Темерканович        финансирования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"Разведка и Добыча "КазМунайГаз"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Тлепова                   - старший аналитик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Сарбиназ Умирзаковна        корпоративного 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акционерного общества "Разведка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Добыча "КазМунайГаз"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провести переговоры с компетентными представителями Правительства Султаната Оман и в срок до 1 июля 2009 года внести в Правительство Республики Казахстан конкретные предложения по урегулированию вопроса реструктуризации задолженности.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согласовать с Правительством Султаната Оман дату и место проведения переговоров.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Премьер-Министра Республики Казахстан от 21 марта 2008 года № 71-р "О создании рабочей группы для ведения переговоров с Правительством Султаната Оман".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