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88a5" w14:textId="4b28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декабря 2008 года "О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2009 года №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2008 года "О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9-р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24 декабря 2008 года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социальной поддержки и стимулирования работников социальной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сферы сельских населенных пунктов"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53"/>
        <w:gridCol w:w="2853"/>
        <w:gridCol w:w="2813"/>
        <w:gridCol w:w="20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прибывшим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проживания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1400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