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6de5" w14:textId="1796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проекта Долгосрочной программы развития здравоохранения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января 2009 года № 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проекта Долгосрочной программы развития здравоохранения до 2020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                  - 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Биртанов                   - вице-министр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Амантаевич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Садвокасова                - главный эксперт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Каузкановна            стратегического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Аяганов    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Акпенович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Сейтмаганбетова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Гулнар Сулейменовна          Казахстан, член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социально-культурному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Коскельдинова              - заведующая сектором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Черниязовна           Социально-экономического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Сакенович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Каирбекова                 - председатель Комитета по контролю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 сфере оказания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Мухтарович 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надзора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Байсеркин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Сатжанович          по контролю в сфере оказания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Пак 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Юн-Бойевна            фармацевтического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Ирсалиев                   - директор Департамента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                   - директор Департамента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Казыбаевич          профилактической помощи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Королева                   - директор Департамента развития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 Министерства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Темирбаевна         финансов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Токсеитова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Рабига Алибековна            животноводства и ветеринарной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Хамзина                    - директор Департамента науки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Калиевна             человеческих ресурсов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Щегорцова                  - директор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Анастасия Геннадьевна        стратегического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Мукаев                     - директор Департамента финансов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 Маратович              правового обеспечения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Аугалиева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Мейрамгуль Алтынхановна      индустриального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Токежанов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Турганович             стратегического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Шайхыбекова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 Тураровна            экономики и финансов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Жабатаева                  - начальник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Асылбековна            здравоохранения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сферы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Мельникова                 - начальник медицинского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Ивановна             Департамента тыла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Уразалин                   - заместитель начальника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Азижан Сарпенович            управления -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организационно-плановой и боевой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подготовки Главного военно-медицинского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Вооруженных сил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 Республики Казахстан, полковник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медицинской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Кульжанова                 - советник Департамента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Жанара Максутовна            сотрудничества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Дилжанова                  - главный эксперт управления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Жанагул Жумагалиевна         социальной экспертизы и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инвалидов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                     - 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Айкан Аканович               казенного предприятия "Казахский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национальный медицинский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имени С.Д. Асфендиярова"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Байгенжин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Кабатаевич          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научный медицинский центр"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Диканбаева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Алкеевна               государственного казенного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"Научный центр педиатрии и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хирургии"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Кульжанов                  - 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Каримович             казенного предприятия "Высшая школа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общественного здравоохранения"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Рахыпбеков                 - 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Тулебай Косиябекович         казенного предприятия "Семипалатинская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государственная медицинская академия"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Слесарев                   - директор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Георгиевич          "Центр медицины катастроф"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чрезвычайных ситуаций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Агабылович            государственного казенного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"Национальный центр проблем 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здорового образа жизни"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Шарман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Торегельдиевич         общества "Национальный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Шоранов 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Едигеевич              государственного предприятия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здравоохранения"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Укибасова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Талшын Мукадисовна           "Национальный научный центр материнства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детства"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Баймаханов                 - начальник Управления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Бимендиевич         Кызылординской области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Карибеков                  - начальник Управления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Темирлан Сибирьевич          города Астаны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Маджуга                    - начальник Управления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Петрович              Акмолинской области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Павел Урсу                 - исполняющий обязанности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Странового офиса Всемирной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в Казахстане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Косбаева                   - координатор программ по здравоохранению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                         и питанию Детского фонда ООН (ЮНИСЕФ)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Косухин                    - координатор программ Фонда ООН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Борисович          области народонаселения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(ЮНФПА)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27 февраля 2009 года выработать предложения по разработке проекта Долгосрочной программы развития здравоохранения до 2020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на основании предложений, выработанных Рабочей группой, в срок до 1 марта 2009 года разработать и внести на рассмотрение Правительства Республики Казахстан проект Долгосрочной программы развития здравоохранения до 2020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Министра здравоохранения Республики Казахстан Доскалиева Ж.А.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