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74a87" w14:textId="4374a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возложении обязанностей Корпоративного секретаря акционерного общества "Фонд национального благосостояния "Самрук-Казына"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27 октября 2008 года № 260-р-1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Возложить обязанности Корпоративного Секретаря акционерного общества "Фонд национального благосостояния "Самрук-Казына" на Абдрахимова Габидуллу Рахматуллаевича - Руководителя Канцелярии Премьер-Министра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 Премьер-Министр     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