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37d" w14:textId="6551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рабочем группы по оперативному рассмотрению вопросов предотвращения массового высвобождения работников и принятия стабилизационных мер на рынке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2008 года № 294-р. Утратило силу распоряжением Премьер-Министра Республики Казахстан от 14 июля 2009 года № 101-р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распоряжением Премьер-Министра РК от 14.07.2009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101-р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оперативного рассмотрения вопросов предотвращения массового высвобождения работников и принятия стабилизационных мер на рынке труда: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Абденов    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 защиты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Нурсеитов                  - директор Департамента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Еликбаевич           и миграции населения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энергетики и минеральных ресурсов,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Калмухамбет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Косынов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  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Шапанбаевич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Амангалиев                 - заместитель акима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Халешевич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 - заместитель акима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Ермурзаевич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 - заместитель акима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Жумабекова      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Маговьяновна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Амерхан Муратпекович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Шокаманов    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 по статистике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общества «Фонд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 - заместитель председателя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              общества «Национальный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«КазАгро»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Амандыков                  - заместитель председателя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Якудаевич             профсоюзов Республики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Горбунова                  - исполняющая обязанности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 управления персоналом Евразийской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корпорации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                    - исполнительный директор Конфедерации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Наджат Худжатович            работодателей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Никитинская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 «Национальная экономическая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«Союз «Атамекен»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    - президент республиканского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 юридических лиц «Союз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экспортеров Республики Казахстан»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Рупатова                   - директор департамента по корпоративной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Кызыровна             социальной ответственности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юридических лиц «Национальная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экономическая палата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«Союз «Атамекен»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на основе прогноза и мониторинга состояния рынка труда выработать предложения по обеспечению оперативных мер по предотвращению массового высвобождения работников и принятию стабилизационных мер на рынке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ежеквартально в течение 2009 года представлять в Правительство Республики Казахстан информацию о работе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